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451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ДОГОВОР ПУБЛИЧНОЙ ОФЕРТЫ (АБОНЕНТСКИЙ ДОГОВОР)</w:t>
      </w:r>
    </w:p>
    <w:p w14:paraId="37848E91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на оказание физкультурно-оздоровительных услуг совершеннолетним клиентам</w:t>
      </w:r>
    </w:p>
    <w:p w14:paraId="735E3407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Спортивного центра «Импульс»</w:t>
      </w:r>
    </w:p>
    <w:p w14:paraId="7FFEEB32" w14:textId="3800E393" w:rsidR="00F00EA9" w:rsidRPr="002B0E63" w:rsidRDefault="002B0E63">
      <w:pPr>
        <w:spacing w:after="80"/>
        <w:jc w:val="center"/>
        <w:rPr>
          <w:lang w:val="ru-RU"/>
        </w:rPr>
      </w:pPr>
      <w:r w:rsidRPr="002B0E63">
        <w:rPr>
          <w:rFonts w:ascii="Times New Roman" w:hAnsi="Times New Roman" w:cs="Times New Roman"/>
          <w:lang w:val="ru-RU"/>
        </w:rPr>
        <w:t>г. Екатеринбург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r w:rsidR="00073917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</w:t>
      </w:r>
      <w:r w:rsidRPr="002B0E63">
        <w:rPr>
          <w:rFonts w:ascii="Times New Roman" w:hAnsi="Times New Roman" w:cs="Times New Roman"/>
          <w:lang w:val="ru-RU"/>
        </w:rPr>
        <w:t xml:space="preserve">Дата размещения: </w:t>
      </w:r>
      <w:r w:rsidR="00073917">
        <w:rPr>
          <w:rFonts w:ascii="Times New Roman" w:hAnsi="Times New Roman" w:cs="Times New Roman"/>
          <w:lang w:val="ru-RU"/>
        </w:rPr>
        <w:t>13.03.2026</w:t>
      </w:r>
    </w:p>
    <w:p w14:paraId="7191EAB3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05E5D9E1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ООО "Импульс спорт", ИНН 6679046662, именуемый в дальнейшем «Исполнитель», предлагает дееспособному совершеннолетнему физическому лицу, именуемому в дальнейшем «Заказчик», заключить настоящий Договор на указанных ниже условиях.</w:t>
      </w:r>
    </w:p>
    <w:p w14:paraId="5DE44229" w14:textId="77777777" w:rsidR="00F00EA9" w:rsidRPr="002B0E63" w:rsidRDefault="002B0E63">
      <w:pPr>
        <w:spacing w:before="80" w:after="8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ВНИМАНИЕ: 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Настоящий договор является АБОНЕНТСКИМ ДОГОВОРОМ (договором с исполнением по требованию) в соответствии со ст. 429.4 Гражданского кодекса РФ. Заказчик вносит абонентскую плату за ПРАВО ТРЕБОВАНИЯ услуг в течение установленного срока, а не за каждую конкретно оказанную услугу. Неиспользование Заказчиком права на получение услуг в течение срока действия абонемента не является основанием для возврата абонентской платы за данный период.</w:t>
      </w:r>
    </w:p>
    <w:p w14:paraId="18CB0C4B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Данный документ является официальной публичной офертой и содержит все существенные условия предоставления физкультурно-оздоровительных услуг. Акцепт оферты равносилен заключению договора (п. 3 ст. 438 ГК РФ).</w:t>
      </w:r>
    </w:p>
    <w:p w14:paraId="40A35437" w14:textId="79F25993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Исполнитель оставляет за собой право вносить изменения в Договор в одностороннем порядке. Любые изменения публикуются на сайте до их вступления в силу с обязательным указанием ДАТЫ РАЗМЕЩЕНИЯ новой редакции. ПРЕДЫДУЩИЕ РЕДАКЦИИ ДОГОВОРА СОХРАНЯЮТСЯ НА САЙТЕ. Лицо, акцептовавшее оферту, обязуется самостоятельно отслеживать изменения.</w:t>
      </w:r>
    </w:p>
    <w:p w14:paraId="54E299F2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1438BC3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1.1 Настоящий Договор является абонентским договором (ст. 429.4 ГК РФ). Исполнитель предоставляет Заказчику физкультурно-оздоровительные услуги с использованием спортивного инвентаря, оборудования и специально организованных помещений. Заказчик вносит абонентскую плату за право требования услуг в объёме выбранного абонемента в течение установленного срока. Объём услуг и Правила Центра являются приложениями к настоящему Договору и размещены на сайте 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impulsekb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, на доске информации в помещении Центра и у администратора.</w:t>
      </w:r>
    </w:p>
    <w:p w14:paraId="5F98977D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1.2 Услуги оказываются на территории Центра — СЦ «Импульс», 620010, г. Екатеринбург, ул. Бородина 28.</w:t>
      </w:r>
    </w:p>
    <w:p w14:paraId="7BF881A1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1.3 Заказчик подтверждает отсутствие у него медицинских противопоказаний для занятий физической культурой и спортом. Заказчик принимает на себя ответственность за состояние своего здоровья при посещении Центра.</w:t>
      </w:r>
    </w:p>
    <w:p w14:paraId="0791FAEC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1.4 Договор заключается непосредственно Заказчиком — дееспособным совершеннолетним физическим лицом. Оплата услуг Центра производится исключительно Заказчиком.</w:t>
      </w:r>
    </w:p>
    <w:p w14:paraId="0653E5E9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1.5 Основные понятия:</w:t>
      </w:r>
    </w:p>
    <w:p w14:paraId="5BA7DBA2" w14:textId="1161A1DD" w:rsidR="00F00EA9" w:rsidRPr="002B0E63" w:rsidRDefault="002B0E63" w:rsidP="002B0E63">
      <w:pPr>
        <w:spacing w:after="4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Заказчик — дееспособное совершеннолетнее физическое лицо, непосредственно получающее физкультурно-оздоровительные услуги Центра и производящее оплату.</w:t>
      </w:r>
    </w:p>
    <w:p w14:paraId="51A1B456" w14:textId="2BF335B8" w:rsidR="00F00EA9" w:rsidRPr="002B0E63" w:rsidRDefault="002B0E63" w:rsidP="002B0E63">
      <w:pPr>
        <w:spacing w:after="4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Абонемент — именное право Заказчика на потребление услуг в соответствии с условиями настоящего абонентского договора в течение установленного срока. Оплата производится за ПРАВО ТРЕБОВАНИЯ услуг. Неиспользование права на получение услуг не является основанием для возврата абонентской платы.</w:t>
      </w:r>
    </w:p>
    <w:p w14:paraId="439022F4" w14:textId="794E09E9" w:rsidR="00F00EA9" w:rsidRPr="002B0E63" w:rsidRDefault="002B0E63" w:rsidP="002B0E63">
      <w:pPr>
        <w:spacing w:after="4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Активация абонемента — дата начала действия абонемента, которая наступает при первом посещении Центра Заказчиком.</w:t>
      </w:r>
    </w:p>
    <w:p w14:paraId="24BD4AF7" w14:textId="3A4B1E38" w:rsidR="002B0E63" w:rsidRPr="007D5543" w:rsidRDefault="002B0E63" w:rsidP="007D5543">
      <w:pPr>
        <w:spacing w:after="4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Заморозка — приостановление срока оказания услуг по письменному заявлению Заказчика на срок до </w:t>
      </w:r>
      <w:r w:rsidR="00262C76">
        <w:rPr>
          <w:rFonts w:ascii="Times New Roman" w:hAnsi="Times New Roman" w:cs="Times New Roman"/>
          <w:sz w:val="20"/>
          <w:szCs w:val="20"/>
          <w:lang w:val="ru-RU"/>
        </w:rPr>
        <w:t xml:space="preserve">10 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календарных дней.</w:t>
      </w:r>
    </w:p>
    <w:p w14:paraId="26F65EA1" w14:textId="2AE16A71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2B0E63">
        <w:rPr>
          <w:rFonts w:ascii="Times New Roman" w:hAnsi="Times New Roman" w:cs="Times New Roman"/>
          <w:b/>
          <w:sz w:val="24"/>
          <w:lang w:val="ru-RU"/>
        </w:rPr>
        <w:t xml:space="preserve">2. </w:t>
      </w:r>
      <w:r w:rsidRPr="007D5543">
        <w:rPr>
          <w:rFonts w:ascii="Times New Roman" w:hAnsi="Times New Roman" w:cs="Times New Roman"/>
          <w:b/>
          <w:lang w:val="ru-RU"/>
        </w:rPr>
        <w:t>ПОРЯДОК И УСЛОВИЯ ПРЕДОСТАВЛЕНИЯ УСЛУГ</w:t>
      </w:r>
    </w:p>
    <w:p w14:paraId="54991E14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2.1 Заказчик может пользоваться услугами Центра только при наличии заключённого настоящего Договора. Порядок посещения тренировочных зон определяется Правилами Центра.</w:t>
      </w:r>
    </w:p>
    <w:p w14:paraId="1123CC1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2.2 Абонемент является персональным и не может быть передан третьим лицам.</w:t>
      </w:r>
    </w:p>
    <w:p w14:paraId="25588A1C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2.3 По истечении срока действия абонемента услуги считаются оказанными в полном объёме (в силу абонентского характера договора). Неиспользованные тренировки не компенсируются и не переносятся.</w:t>
      </w:r>
    </w:p>
    <w:p w14:paraId="50B7172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2.4 Срок начала оказания услуг — дата активации абонемента при первом посещении Центра Заказчиком.</w:t>
      </w:r>
    </w:p>
    <w:p w14:paraId="1B004235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lastRenderedPageBreak/>
        <w:t>2.5 При приобретении абонемента на блок персональных тренировок Заказчик вправе посетить не более установленного количества тренировок в неделю согласно расписанию. Тренировки, не посещённые без предварительного уведомления Центра не менее чем за 24 часа, считаются использованными и возврату не подлежат.</w:t>
      </w:r>
    </w:p>
    <w:p w14:paraId="73F8BB93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2.6 Заморозка активируется при подаче Заказчиком письменного заявления с указанием сроков. Заморозка «задним числом» не допускается.</w:t>
      </w:r>
    </w:p>
    <w:p w14:paraId="2840EBD1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3. СТОИМОСТЬ УСЛУГ И ПОРЯДОК ОПЛАТЫ</w:t>
      </w:r>
    </w:p>
    <w:p w14:paraId="5DA37CAD" w14:textId="44584FA5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bookmarkStart w:id="0" w:name="_Hlk224558695"/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3.1 Стоимость услуг указана в Прайс-листе личного кабинета клиента Центра, </w:t>
      </w:r>
      <w:r w:rsidR="000B5027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доступ</w:t>
      </w:r>
      <w:r w:rsidR="000B5027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на рецепции Центра и на сайте</w:t>
      </w:r>
      <w:r w:rsidR="000B5027">
        <w:rPr>
          <w:rFonts w:ascii="Times New Roman" w:hAnsi="Times New Roman" w:cs="Times New Roman"/>
          <w:sz w:val="20"/>
          <w:szCs w:val="20"/>
          <w:lang w:val="ru-RU"/>
        </w:rPr>
        <w:t xml:space="preserve"> Центра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. Цена включает все налоги и сборы.</w:t>
      </w:r>
    </w:p>
    <w:p w14:paraId="63F2EB30" w14:textId="285FF23E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bookmarkStart w:id="1" w:name="_Hlk224558704"/>
      <w:bookmarkEnd w:id="0"/>
      <w:r w:rsidRPr="002B0E63">
        <w:rPr>
          <w:rFonts w:ascii="Times New Roman" w:hAnsi="Times New Roman" w:cs="Times New Roman"/>
          <w:sz w:val="20"/>
          <w:szCs w:val="20"/>
          <w:lang w:val="ru-RU"/>
        </w:rPr>
        <w:t>3.2 Оплата осуществляется на условиях 100% предоплаты исключительно Заказчиком в срок с 25-го по 30-е число предыдущего месяца</w:t>
      </w:r>
      <w:r w:rsidR="000B5027">
        <w:rPr>
          <w:rFonts w:ascii="Times New Roman" w:hAnsi="Times New Roman" w:cs="Times New Roman"/>
          <w:sz w:val="20"/>
          <w:szCs w:val="20"/>
          <w:lang w:val="ru-RU"/>
        </w:rPr>
        <w:t xml:space="preserve"> начала тренировок.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Нарушение порядка оплаты является основанием досрочного расторжения Договора по инициативе Центра.</w:t>
      </w:r>
    </w:p>
    <w:bookmarkEnd w:id="1"/>
    <w:p w14:paraId="79357151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3.3 При досрочном расторжении Договора по инициативе Заказчика возврат осуществляется суммой соразмерной остатку тренировок купленного абонемента до конца срока действия абонемента.</w:t>
      </w:r>
    </w:p>
    <w:p w14:paraId="12492B50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3.3.1 Фактически оказанные услуги рассчитываются по ПОЛНОЙ (не акционной) стоимости согласно Прайс-листу, без учёта предоставленной Заказчику скидки.</w:t>
      </w:r>
    </w:p>
    <w:p w14:paraId="1C0F4B5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3.3.2 Сумма к возврату = фактически уплаченная сумма - полная стоимость фактически оказанных услуг по Прайс-листу. Если стоимость фактически оказанных услуг по полным тарифам превышает или равна уплаченной сумме, возврат не производится.</w:t>
      </w:r>
    </w:p>
    <w:p w14:paraId="11CA3A0D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3.4 Возврат производится в течение 10 рабочих дней после принятия заявления о расторжении и заявления о возврате.</w:t>
      </w:r>
    </w:p>
    <w:p w14:paraId="1621B85A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3.5 При расторжении по инициативе Исполнителя возврат производится в течение 10 рабочих дней после принятия решения о расторжении.</w:t>
      </w:r>
    </w:p>
    <w:p w14:paraId="26AA0DF1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3.6 В случае отказа до активации абонемента возврат производится в полном объёме.</w:t>
      </w:r>
    </w:p>
    <w:p w14:paraId="64E5A7B2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595F4D00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4.1 Исполнитель обязан: оказывать услуги Заказчику в течение срока абонемента; обеспечить надлежащее качество и санитарно-гигиенические нормы; обеспечить надлежащее функционирование оборудования; объявлять заранее расписание занятий; хранить конфиденциальность данных Заказчика.</w:t>
      </w:r>
    </w:p>
    <w:p w14:paraId="3819E413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 Исполнитель имеет право:</w:t>
      </w:r>
    </w:p>
    <w:p w14:paraId="544F760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4.2.1 Требовать медицинскую справку о состоянии здоровья Заказчика при наличии признаков, что его состояние не позволяет заниматься или представляет угрозу для других.</w:t>
      </w:r>
    </w:p>
    <w:p w14:paraId="076FF58A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4.2.2 Требовать прекращения действий, нарушающих Правила Центра, и просить Заказчика покинуть Центр при игнорировании замечаний.</w:t>
      </w:r>
    </w:p>
    <w:p w14:paraId="6D2B606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4.2.3 В одностороннем порядке изменять режим работы, расписание групповых занятий, условия Договора и Правил Центра, стоимость услуг. Все изменения публикуются на сайте до их наступления с сохранением предыдущих редакций.</w:t>
      </w:r>
    </w:p>
    <w:p w14:paraId="341F701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4.2.4 В одностороннем порядке расторгнуть договор при неоднократном или грубом нарушении Заказчиком Правил Центра. Факт нарушения оформляется письменным актом, составляемым администратором, может быть дополнен цифровой видеофиксацией инцидента, предъявляемым Заказчику для ознакомления и подписания. В случае отказа от подписания этот факт фиксируется в акте и заверяется подписями двух сотрудников Центра.</w:t>
      </w:r>
    </w:p>
    <w:p w14:paraId="351C269B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4.2.5 Ограничить доступ на территорию Центра после расторжения договора на основании Положения о пропускном режиме Центра.</w:t>
      </w:r>
    </w:p>
    <w:p w14:paraId="1401D2A4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 Заказчик обязан:</w:t>
      </w:r>
    </w:p>
    <w:p w14:paraId="24FA9840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4.3.1 Гарантировать отсутствие медицинских противопоказаний для занятий спортом. Предоставлять по запросу Центра медицинскую справку о состоянии своего здоровья, подтверждающую допуск к физическим нагрузкам.</w:t>
      </w:r>
    </w:p>
    <w:p w14:paraId="3CAF8B5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4.3.2 Подписать письменное Заявление-анкету (Приложение к настоящему Договору), подтверждающее отсутствие противопоказаний, принятие ответственности за собственное здоровье и ознакомление с Правилами и требованиями безопасности.</w:t>
      </w:r>
    </w:p>
    <w:p w14:paraId="35817C5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4.3.3 Незамедлительно письменно уведомлять Центр при появлении медицинских противопоказаний.</w:t>
      </w:r>
    </w:p>
    <w:p w14:paraId="438D1457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lastRenderedPageBreak/>
        <w:t>4.3.4 Посещать занятия в надлежащей физической форме, в соответствующей спортивной одежде и обуви.</w:t>
      </w:r>
    </w:p>
    <w:p w14:paraId="1652208E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4.3.5 Соблюдать Правила Центра и следить за их изменениями на сайте.</w:t>
      </w:r>
    </w:p>
    <w:p w14:paraId="67B79DFB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4.3.6 Не передавать абонемент третьим лицам. При передаче абонемент аннулируется.</w:t>
      </w:r>
    </w:p>
    <w:p w14:paraId="0A34A17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4.3.7 Бережно относиться к имуществу Центра. Нести ответственность за причинённый ущерб имуществу Центра.</w:t>
      </w:r>
    </w:p>
    <w:p w14:paraId="20223E2D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4.3.8 Самостоятельно отслеживать расписание занятий и при необходимости записываться на занятия у администратора или на сайте.</w:t>
      </w:r>
    </w:p>
    <w:p w14:paraId="5CB7FAD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4.4 Заказчику запрещено:</w:t>
      </w:r>
    </w:p>
    <w:p w14:paraId="191E2627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4.4.1 Посещать Центр в состоянии болезни или недомогания.</w:t>
      </w:r>
    </w:p>
    <w:p w14:paraId="34AA742B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4.4.2 Организовывать проведение занятий с тренером, не являющимся сотрудником Центра, на территории Центра, в том числе онлайн-тренировки с тренером, находящимся за пределами Центра.</w:t>
      </w:r>
    </w:p>
    <w:p w14:paraId="0A3772D6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0C3D2DB9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5.1 Заказчик несёт персональную ответственность за свою безопасность на территории Центра. Исполнитель не несёт ответственности за жизнь и здоровье Заказчика до начала и после окончания тренировки.</w:t>
      </w:r>
    </w:p>
    <w:p w14:paraId="220FCB9B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5.2 Ответственность за жизнь и здоровье Заказчика ВО ВРЕМЯ ТРЕНИРОВКИ несут тренеры Центра с момента начала занятия и до его окончания.</w:t>
      </w:r>
    </w:p>
    <w:p w14:paraId="5302B207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5.3 Заказчик несёт ответственность за причинённый им ущерб имуществу Центра.</w:t>
      </w:r>
    </w:p>
    <w:p w14:paraId="2974A3A4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5.4 Исполнитель не несёт ответственности за вред здоровью и/или имуществу, причинённый действиями третьих лиц или вызванный нарушениями Правил Центра Заказчиком.</w:t>
      </w:r>
    </w:p>
    <w:p w14:paraId="7AB69009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5.5 Исполнитель не несёт ответственности за украденные, утерянные или оставленные без присмотра вещи, кроме случаев передачи вещей администратору на хранение.</w:t>
      </w:r>
    </w:p>
    <w:p w14:paraId="48C091B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5.6 Стороны освобождаются от ответственности при обстоятельствах непреодолимой силы.</w:t>
      </w:r>
    </w:p>
    <w:p w14:paraId="1EA321C7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6. ОСОБЫЕ УСЛОВИЯ</w:t>
      </w:r>
    </w:p>
    <w:p w14:paraId="73539247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6.1 Центр вправе изменять Правила Центра в одностороннем порядке, уведомляя Заказчика путём размещения новой редакции на сайте с указанием даты публикации. Заказчик обязан самостоятельно отслеживать изменения. Ранее действовавшие редакции сохраняются на сайте.</w:t>
      </w:r>
    </w:p>
    <w:p w14:paraId="681F9677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6.2 Заказчик согласен на обработку персональных данных Центром в соответствии с ФЗ-152.</w:t>
      </w:r>
    </w:p>
    <w:p w14:paraId="1EDC49F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6.3 Электронная переписка Сторон имеет юридическую силу официальной переписки.</w:t>
      </w:r>
    </w:p>
    <w:p w14:paraId="040F6B4C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7. СРОК ДЕЙСТВИЯ ДОГОВОРА</w:t>
      </w:r>
    </w:p>
    <w:p w14:paraId="5E93E3CD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7.1 Договор вступает в силу с момента акцепта и действует 12 месяцев. Автоматически продлевается, если ни одна из Сторон не заявила о расторжении до окончания срока.</w:t>
      </w:r>
    </w:p>
    <w:p w14:paraId="6A971B3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7.2 Досрочное расторжение возможно: по соглашению Сторон; по инициативе любой из Сторон (ст. 782 ГК РФ); по инициативе Центра при нарушении Заказчиком Договора и/или Правил Центра с соблюдением порядка актирования нарушений (п. 4.2.4).</w:t>
      </w:r>
    </w:p>
    <w:p w14:paraId="41FC14D3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7.3 При досрочном расторжении по инициативе Заказчика возврат осуществляется суммой соразмерной остатку тренировок купленного абонемента до конца срока действия абонемента (раздел 3).</w:t>
      </w:r>
    </w:p>
    <w:p w14:paraId="7EB7C88D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8. ПОРЯДОК РАЗРЕШЕНИЯ СПОРОВ</w:t>
      </w:r>
    </w:p>
    <w:p w14:paraId="6B95CA9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8.1 Стороны стремятся разрешать споры путём переговоров.</w:t>
      </w:r>
    </w:p>
    <w:p w14:paraId="6C8B2A46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8.2 При недостижении компромисса спор разрешается в судебном порядке после обязательного досудебного предъявления письменной претензии. Срок рассмотрения претензии Исполнителем — 30 дней.</w:t>
      </w:r>
    </w:p>
    <w:p w14:paraId="31E1AAA7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9. ЗАКЛЮЧИТЕЛЬНЫЕ ПОЛОЖЕНИЯ</w:t>
      </w:r>
    </w:p>
    <w:p w14:paraId="395C9FC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9.1 Договор и все Правила размещены на сайте 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impulsekb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и у администратора Центра. Все ранее действовавшие редакции Договора сохраняются на сайте с указанием дат их размещения.</w:t>
      </w:r>
    </w:p>
    <w:p w14:paraId="316BAB8E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9.2 Неотъемлемыми частями Договора являются: Заявление-анкета Клиента; Согласие Клиента на занятия; Правила посещения Центра; Вводный инструктаж и правила по технике безопасности; Положение о пропускном режиме на территории Центра.</w:t>
      </w:r>
    </w:p>
    <w:p w14:paraId="0AA13AE2" w14:textId="77777777" w:rsidR="00F00EA9" w:rsidRPr="002B0E63" w:rsidRDefault="002B0E63">
      <w:pPr>
        <w:rPr>
          <w:lang w:val="ru-RU"/>
        </w:rPr>
      </w:pPr>
      <w:r w:rsidRPr="002B0E63">
        <w:rPr>
          <w:lang w:val="ru-RU"/>
        </w:rPr>
        <w:br w:type="page"/>
      </w:r>
    </w:p>
    <w:p w14:paraId="0CF8FF8D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lastRenderedPageBreak/>
        <w:t>ПРАВИЛА ПОСЕЩЕНИЯ Спортивного центра «Импульс»</w:t>
      </w:r>
    </w:p>
    <w:p w14:paraId="477076B9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(для совершеннолетних клиентов)</w:t>
      </w:r>
    </w:p>
    <w:p w14:paraId="40878161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1. ОБЩИЕ ПОЛОЖЕНИЯ</w:t>
      </w:r>
    </w:p>
    <w:p w14:paraId="297B4ED7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1.1 Настоящие Правила регулируют отношения между ООО "Импульс спорт" и совершеннолетними клиентами при оказании физкультурно-оздоровительных услуг.</w:t>
      </w:r>
    </w:p>
    <w:p w14:paraId="7A8C5775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1.2 Центр вправе дополнять и изменять Правила в одностороннем порядке, уведомив Заказчика путём размещения новой редакции на сайте Центра с указанием даты публикации. РАНЕЕ ДЕЙСТВОВАВШИЕ РЕДАКЦИИ ПРАВИЛ СОХРАНЯЮТСЯ НА САЙТЕ.</w:t>
      </w:r>
    </w:p>
    <w:p w14:paraId="75041D09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1.3 Заказчик обязан ознакомиться с настоящими Правилами и соблюдать их.</w:t>
      </w:r>
    </w:p>
    <w:p w14:paraId="39DAD416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2. РЕЖИМ РАБОТЫ</w:t>
      </w:r>
    </w:p>
    <w:p w14:paraId="1B072689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2.1 Центр открыт ежедневно в соответствии с установленными часами работы. Запись на занятия осуществляется на сайте 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impulsekb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, в группе ВКонтакте, или через администратора по тел. +79292180104. Записаться необходимо не позднее чем за 2 часа до занятия, на ранние утренние занятия — не позднее 22:00 предыдущего дня.</w:t>
      </w:r>
    </w:p>
    <w:p w14:paraId="7C5E27BD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2.2 Центр вправе изменять часы работы по техническим и иным причинам.</w:t>
      </w:r>
    </w:p>
    <w:p w14:paraId="432772EC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3. ОТВЕТСТВЕННОСТЬ</w:t>
      </w:r>
    </w:p>
    <w:p w14:paraId="5B70ABEA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3.1 Заказчик несёт персональную ответственность за свою безопасность на территории Центра.</w:t>
      </w:r>
    </w:p>
    <w:p w14:paraId="0C80043B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3.2 Ответственность за жизнь и здоровье Заказчика во время тренировки несёт тренер Центра с момента начала занятия и до его окончания.</w:t>
      </w:r>
    </w:p>
    <w:p w14:paraId="262F0535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3.3 Центр не несёт ответственности за жизнь и здоровье Заказчика до начала и после окончания тренировки.</w:t>
      </w:r>
    </w:p>
    <w:p w14:paraId="74E77773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3.4 Центр не несёт ответственности за ухудшение здоровья Заказчика в результате острого заболевания, обострения травмы или хронического заболевания.</w:t>
      </w:r>
    </w:p>
    <w:p w14:paraId="6EDE75A1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3.5 В случае нарушения Правил Центр вправе расторгнуть Договор. Факт нарушения оформляется письменным актом о нарушении правил, составляемым администратором, может быть дополнен цифровой видеофиксацией инцидента, предъявляемым Заказчику для ознакомления и подписания. В случае отказа от подписания этот факт фиксируется в акте и заверяется подписями двух сотрудников Центра.</w:t>
      </w:r>
    </w:p>
    <w:p w14:paraId="67538F4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3.6 Забытые вещи хранятся в течение 1 месяца. За утерянные или оставленные без присмотра вещи Центр ответственности не несёт.</w:t>
      </w:r>
    </w:p>
    <w:p w14:paraId="0BABB4DD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4. ЗАНЯТИЯ И АБОНЕМЕНТЫ</w:t>
      </w:r>
    </w:p>
    <w:p w14:paraId="55464C9D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4.1 Занятия проводятся в форме групповых тренировок и персональных тренировок.</w:t>
      </w:r>
    </w:p>
    <w:p w14:paraId="04F6041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4.2 Типы абонементов на групповые тренировки: на 4 занятия (1 месяц); на 8 занятий (1 месяц); на 12 занятий (1 месяц); семейный абонемент (1 месяц, скидка каждому члену семьи); акционные абонементы; абонементы для новых клиентов на особых условиях.</w:t>
      </w:r>
    </w:p>
    <w:p w14:paraId="6D06E2A1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4.3 По истечении срока действия абонемента услуги считаются оказанными в полном объёме (абонентский договор, ст. 429.4 ГК РФ) и перерасчёту не подлежат, за исключением случаев пропуска по уважительной причине (болезнь со справкой медучреждения, отпуск 1 раз в год).</w:t>
      </w:r>
    </w:p>
    <w:p w14:paraId="3C312E41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4.4 В случае досрочного отказа возврат производится суммой соразмерной остатку тренировок купленного абонемента до конца срока действия абонемента (расчёт по ПОЛНОЙ стоимости согласно Прайс-листу без учёта предоставленной скидки).</w:t>
      </w:r>
    </w:p>
    <w:p w14:paraId="45C83F84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5. ПОСЕЩЕНИЕ ТРЕНИРОВОК</w:t>
      </w:r>
    </w:p>
    <w:p w14:paraId="2E3984DE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5.1 При каждом посещении Заказчик обязан предоставлять данные абонемента на рецепции.</w:t>
      </w:r>
    </w:p>
    <w:p w14:paraId="6FAB1149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5.2 При опоздании более чем на 15 минут администрация вправе не допустить Заказчика к посещению, при этом занятие засчитывается.</w:t>
      </w:r>
    </w:p>
    <w:p w14:paraId="10C31928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5.3 Расписание занятий размещается на сайте 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impulsekb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и/или в группе ВКонтакте, и/или в помещении Центра. Центр вправе вносить изменения в расписание и производить замену тренера.</w:t>
      </w:r>
    </w:p>
    <w:p w14:paraId="27A8BBEB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5.4 ЗАПРЕЩАЕТСЯ проводить тренировки с тренером, находящимся за пределами Центра (онлайн-тренировки), в том числе с использованием мобильных устройств, видеосвязи и аналогичного оборудования.</w:t>
      </w:r>
    </w:p>
    <w:p w14:paraId="0F3DFC8B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6. ТРЕБОВАНИЯ И ЗАПРЕТЫ</w:t>
      </w:r>
    </w:p>
    <w:p w14:paraId="580E0FA0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lastRenderedPageBreak/>
        <w:t>6.1 Клиентам необходимо: пользоваться бахилами при входе; входить в тренировочные зоны в сменной спортивной обуви и одежде; снимать украшения перед тренировкой; соблюдать правила личной гигиены; уважительно относиться к сотрудникам и другим клиентам.</w:t>
      </w:r>
    </w:p>
    <w:p w14:paraId="2E7A50A2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6.2 Клиентам запрещено: принимать пищу в залах; использовать стеклянную посуду; курить; использовать ненормативную лексику; приносить опасные вещества; использовать парфюмерию с резким запахом; оставлять инвентарь без согласия администратора; проводить онлайн-тренировки в залах Центра.</w:t>
      </w:r>
    </w:p>
    <w:p w14:paraId="257412B9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7. ПОРЯДОК АКТИРОВАНИЯ НАРУШЕНИЙ</w:t>
      </w:r>
    </w:p>
    <w:p w14:paraId="70FEFBB3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7.1 При выявлении нарушения Правил Центра администратор составляет акт о нарушении, содержащий: дату и время нарушения; описание нарушения; данные Клиента; подпись администратора; подпись Заказчика (или отметку об отказе, заверенную двумя свидетелями — сотрудниками Центра). Акт может быть дополнен цифровой видеофиксацией инцидента.</w:t>
      </w:r>
    </w:p>
    <w:p w14:paraId="010B0096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7.2 Наличие акта является основанием для расторжения Договора в одностороннем порядке.</w:t>
      </w:r>
    </w:p>
    <w:p w14:paraId="1E222607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8. ЗАКЛЮЧИТЕЛЬНЫЕ ПОЛОЖЕНИЯ</w:t>
      </w:r>
    </w:p>
    <w:p w14:paraId="1F19A27A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8.1 Настоящие Правила являются неотъемлемой частью Договора публичной оферты.</w:t>
      </w:r>
    </w:p>
    <w:p w14:paraId="357AEFA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8.2 Правила и все их редакции доводятся до сведения Заказчиков путём размещения на сайте 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impulsekb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2B0E6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с указанием даты публикации. Предыдущие редакции сохраняются.</w:t>
      </w:r>
    </w:p>
    <w:p w14:paraId="4849E819" w14:textId="77777777" w:rsidR="00F00EA9" w:rsidRPr="002B0E63" w:rsidRDefault="002B0E63">
      <w:pPr>
        <w:rPr>
          <w:lang w:val="ru-RU"/>
        </w:rPr>
      </w:pPr>
      <w:r w:rsidRPr="002B0E63">
        <w:rPr>
          <w:lang w:val="ru-RU"/>
        </w:rPr>
        <w:br w:type="page"/>
      </w:r>
    </w:p>
    <w:p w14:paraId="533B96B4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lastRenderedPageBreak/>
        <w:t>ВВОДНЫЙ ИНСТРУКТАЖ И ПРАВИЛА ПО ТЕХНИКЕ БЕЗОПАСНОСТИ</w:t>
      </w:r>
    </w:p>
    <w:p w14:paraId="3011634A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Спортивного центра «Импульс»</w:t>
      </w:r>
    </w:p>
    <w:p w14:paraId="261AD6F1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6EB492D8" w14:textId="77777777" w:rsidR="00F00EA9" w:rsidRPr="002B0E63" w:rsidRDefault="002B0E63">
      <w:pPr>
        <w:spacing w:before="80" w:after="80"/>
        <w:jc w:val="both"/>
        <w:rPr>
          <w:bCs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Cs/>
          <w:sz w:val="20"/>
          <w:szCs w:val="20"/>
          <w:lang w:val="ru-RU"/>
        </w:rPr>
        <w:t>Посетители СЦ «Импульс» ОБЯЗАНЫ:</w:t>
      </w:r>
    </w:p>
    <w:p w14:paraId="20726A9F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 Лично заботиться о своём здоровье и безопасности, а также о здоровье сопровождаемых лиц. Выполнять указания администрации и тренеров центра. Незамедлительно информировать администрацию о происшествиях, явившихся причиной нанесения вреда здоровью.</w:t>
      </w:r>
    </w:p>
    <w:p w14:paraId="60711CDE" w14:textId="77777777" w:rsidR="00F00EA9" w:rsidRPr="002B0E63" w:rsidRDefault="002B0E63" w:rsidP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 Иметь спортивную одежду и обувь, соответствующую виду спорта. Снимать во время тренировки кольца, браслеты и другие украшения с острыми частями. Убирать длинные волосы.</w:t>
      </w:r>
    </w:p>
    <w:p w14:paraId="53972F84" w14:textId="77777777" w:rsidR="002B0E63" w:rsidRPr="002B0E63" w:rsidRDefault="002B0E63">
      <w:pPr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Cs/>
          <w:sz w:val="20"/>
          <w:szCs w:val="20"/>
          <w:lang w:val="ru-RU"/>
        </w:rPr>
        <w:t>На территории СЦ «Импульс» ЗАПРЕЩАЕТСЯ:</w:t>
      </w:r>
      <w:r w:rsidRPr="002B0E6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6E6D58F2" w14:textId="4EC0C01E" w:rsidR="00F00EA9" w:rsidRPr="002B0E63" w:rsidRDefault="002B0E63">
      <w:pPr>
        <w:spacing w:before="120" w:after="8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Ставить под угрозу здоровье и безопасность окружающих. Портить и/или повреждать имущество спортивного центра. Мусорить, курить, находиться в нетрезвом состоянии. Приносить любые виды оружия, взрывчатые вещества. Приводить животных. Без разрешения тренера использовать инвентарь. Оскорблять посетителей и персонал центра, провоцировать конфликты. Вести любую коммерческую деятельность.</w:t>
      </w:r>
    </w:p>
    <w:p w14:paraId="73FA361F" w14:textId="77777777" w:rsidR="00F00EA9" w:rsidRPr="002B0E63" w:rsidRDefault="002B0E63">
      <w:pPr>
        <w:spacing w:after="60"/>
        <w:ind w:firstLine="709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При использовании тренажёров запрещено: самостоятельно устранять неполадки; использовать оборудование не по назначению; передвигать оборудование без разрешения тренера.</w:t>
      </w:r>
    </w:p>
    <w:p w14:paraId="60FB26FD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Если во время тренировки почувствовали слабость, головокружение, одышку или боль — незамедлительно прекратите занятие и обратитесь к тренеру.</w:t>
      </w:r>
    </w:p>
    <w:p w14:paraId="1E13AF20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СЦ «Импульс» не несёт ответственности за вред здоровью в процессе тренировки, если вред не явился следствием неисправной работы тренажёров и снарядов.</w:t>
      </w:r>
    </w:p>
    <w:p w14:paraId="743211B9" w14:textId="77777777" w:rsidR="00F00EA9" w:rsidRPr="002B0E63" w:rsidRDefault="002B0E63" w:rsidP="002B0E63">
      <w:pPr>
        <w:spacing w:before="120" w:after="80"/>
        <w:jc w:val="center"/>
        <w:rPr>
          <w:bCs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Cs/>
          <w:sz w:val="20"/>
          <w:szCs w:val="20"/>
          <w:lang w:val="ru-RU"/>
        </w:rPr>
        <w:t>ПРАВИЛА ПОЖАРНОЙ БЕЗОПАСНОСТИ</w:t>
      </w:r>
    </w:p>
    <w:p w14:paraId="3FDEE1C4" w14:textId="77777777" w:rsidR="00F00EA9" w:rsidRPr="002B0E63" w:rsidRDefault="002B0E63">
      <w:pPr>
        <w:spacing w:after="60"/>
        <w:ind w:firstLine="709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В помещениях СЦ «Импульс» запрещено: пользоваться открытым огнём; приносить легковоспламеняющиеся и взрывоопасные вещества; подключать и оставлять без присмотра электронагревательные приборы.</w:t>
      </w:r>
    </w:p>
    <w:p w14:paraId="6487E3E8" w14:textId="77777777" w:rsidR="00F00EA9" w:rsidRPr="002B0E63" w:rsidRDefault="002B0E63">
      <w:pPr>
        <w:spacing w:after="60"/>
        <w:ind w:firstLine="709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Посетители обязаны: при первом посещении изучить планы эвакуации; знать телефоны пожарной охраны (городской: 01, сотовый: 101, служба спасения: 112); при обнаружении очага возгорания немедленно сообщить администрации.</w:t>
      </w:r>
    </w:p>
    <w:p w14:paraId="4C3F34F7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2FDFC0F9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С вводным инструктажем и правилами по технике безопасности ознакомлен(-а), обязуюсь соблюдать.</w:t>
      </w:r>
    </w:p>
    <w:p w14:paraId="1E5B4108" w14:textId="77777777" w:rsidR="002B0E63" w:rsidRPr="002B0E63" w:rsidRDefault="002B0E63">
      <w:pPr>
        <w:spacing w:after="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Подпись Заказчика: _______________________ / _______________________________ / </w:t>
      </w:r>
    </w:p>
    <w:p w14:paraId="35FAD0BF" w14:textId="6A06B504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Дата: ____________</w:t>
      </w:r>
    </w:p>
    <w:p w14:paraId="09444641" w14:textId="77777777" w:rsidR="00073917" w:rsidRDefault="00073917">
      <w:pPr>
        <w:rPr>
          <w:lang w:val="ru-RU"/>
        </w:rPr>
      </w:pPr>
    </w:p>
    <w:p w14:paraId="1B47E0D1" w14:textId="77777777" w:rsidR="00073917" w:rsidRPr="002B0E63" w:rsidRDefault="00073917" w:rsidP="00073917">
      <w:pPr>
        <w:spacing w:before="120" w:after="80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/>
          <w:sz w:val="20"/>
          <w:szCs w:val="20"/>
          <w:lang w:val="ru-RU"/>
        </w:rPr>
        <w:t>Данные Заказчика:</w:t>
      </w:r>
    </w:p>
    <w:p w14:paraId="2F88640E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ФИО: ______________________________________________________________________</w:t>
      </w:r>
    </w:p>
    <w:p w14:paraId="1E73346C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 рождения: _______________________ Паспорт: _____________________________</w:t>
      </w:r>
    </w:p>
    <w:p w14:paraId="44AEC3B7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Адрес: _____________________________________________________________________</w:t>
      </w:r>
    </w:p>
    <w:p w14:paraId="7F970AF5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Телефон: _________________________ </w:t>
      </w:r>
      <w:r w:rsidRPr="002B0E63">
        <w:rPr>
          <w:rFonts w:ascii="Times New Roman" w:hAnsi="Times New Roman" w:cs="Times New Roman"/>
          <w:sz w:val="20"/>
          <w:szCs w:val="20"/>
        </w:rPr>
        <w:t>Email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: ___________________________________</w:t>
      </w:r>
    </w:p>
    <w:p w14:paraId="608C6425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</w:p>
    <w:p w14:paraId="72270361" w14:textId="488AA0B6" w:rsidR="00F00EA9" w:rsidRPr="002B0E63" w:rsidRDefault="002B0E63">
      <w:pPr>
        <w:rPr>
          <w:lang w:val="ru-RU"/>
        </w:rPr>
      </w:pPr>
      <w:r w:rsidRPr="002B0E63">
        <w:rPr>
          <w:lang w:val="ru-RU"/>
        </w:rPr>
        <w:br w:type="page"/>
      </w:r>
    </w:p>
    <w:p w14:paraId="331C59F1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lastRenderedPageBreak/>
        <w:t>ЗАЯВЛЕНИЕ-АНКЕТА КЛИЕНТА (АКЦЕПТ)</w:t>
      </w:r>
    </w:p>
    <w:p w14:paraId="61B349EA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на присоединение к Договору публичной оферты СЦ «Импульс»</w:t>
      </w:r>
    </w:p>
    <w:p w14:paraId="36278E45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(заполняется лично Заказчиком)</w:t>
      </w:r>
    </w:p>
    <w:p w14:paraId="2689B500" w14:textId="77777777" w:rsidR="00F00EA9" w:rsidRPr="002B0E63" w:rsidRDefault="002B0E63">
      <w:pPr>
        <w:spacing w:after="80"/>
        <w:jc w:val="center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г. Екатеринбург — Дата __________</w:t>
      </w:r>
    </w:p>
    <w:p w14:paraId="0BF182DE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4B362529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подтверждаю соответствие состояния своего здоровья возможным физическим нагрузкам в спортивном центре. В случае появления медицинских противопоказаний обязуюсь незамедлительно письменно уведомить исполнителя. Принимаю на себя ответственность за состояние своего здоровья при посещении Центра.</w:t>
      </w:r>
    </w:p>
    <w:p w14:paraId="773C7DAB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66ADF8E9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подтверждаю согласие с условиями Договора публичной оферты СЦ «Импульс» (абонентского договора, ст. 429.4 ГК РФ).</w:t>
      </w:r>
    </w:p>
    <w:p w14:paraId="3B330326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2F0C8FFD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ознакомлен(-а) с тем, что настоящий договор является АБОНЕНТСКИМ: оплата вносится за право требования услуг, а не за каждую конкретно оказанную услугу. Неиспользование услуг в течение срока абонемента не является основанием для возврата уплаченных средств.</w:t>
      </w:r>
    </w:p>
    <w:p w14:paraId="0FFCA5D2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6A7212A6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ознакомлен(-а) и согласен(-а) с тем, что при досрочном расторжении договора по моей инициативе возврат производится суммой соразмерной остатку тренировок купленного абонемента, рассчитанной по полным тарифам без учёта предоставленной скидки.</w:t>
      </w:r>
    </w:p>
    <w:p w14:paraId="35424E56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4BC3FF86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проинформирован(-а) и согласен(-а) с тем, что Договор может быть изменён Центром в одностороннем порядке путём размещения новой редакции на сайте с указанием даты. Предыдущие редакции сохраняются на сайте. Обязуюсь самостоятельно отслеживать изменения.</w:t>
      </w:r>
    </w:p>
    <w:p w14:paraId="392EA00E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4CBF13E6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ознакомлен(-а) и согласен(-на) с Правилами посещения Центра СЦ «Импульс» и обязуюсь их соблюдать.</w:t>
      </w:r>
    </w:p>
    <w:p w14:paraId="596B3E16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0239C28A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 ознакомлен(-а) с вводным инструктажем и правилами по технике безопасности.</w:t>
      </w:r>
    </w:p>
    <w:p w14:paraId="7CE8D4DD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1C5729A2" w14:textId="77777777" w:rsidR="00073917" w:rsidRPr="002B0E63" w:rsidRDefault="00073917" w:rsidP="00073917">
      <w:pPr>
        <w:spacing w:before="120" w:after="80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/>
          <w:sz w:val="20"/>
          <w:szCs w:val="20"/>
          <w:lang w:val="ru-RU"/>
        </w:rPr>
        <w:t>Данные Заказчика:</w:t>
      </w:r>
    </w:p>
    <w:p w14:paraId="56E4F056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ФИО: ______________________________________________________________________</w:t>
      </w:r>
    </w:p>
    <w:p w14:paraId="27E4EDD5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 рождения: _______________________ Паспорт: _____________________________</w:t>
      </w:r>
    </w:p>
    <w:p w14:paraId="1484CF03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Адрес: _____________________________________________________________________</w:t>
      </w:r>
    </w:p>
    <w:p w14:paraId="46065645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Телефон: _________________________ </w:t>
      </w:r>
      <w:r w:rsidRPr="002B0E63">
        <w:rPr>
          <w:rFonts w:ascii="Times New Roman" w:hAnsi="Times New Roman" w:cs="Times New Roman"/>
          <w:sz w:val="20"/>
          <w:szCs w:val="20"/>
        </w:rPr>
        <w:t>Email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: ___________________________________</w:t>
      </w:r>
    </w:p>
    <w:p w14:paraId="7C286709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</w:p>
    <w:p w14:paraId="3505B989" w14:textId="77777777" w:rsidR="00073917" w:rsidRPr="002B0E63" w:rsidRDefault="00073917" w:rsidP="00073917">
      <w:pPr>
        <w:spacing w:after="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Подпись Заказчика: _______________________ / _______________________________ / </w:t>
      </w:r>
    </w:p>
    <w:p w14:paraId="37AB7A96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Дата: ____________</w:t>
      </w:r>
    </w:p>
    <w:p w14:paraId="0B3B0CFD" w14:textId="77777777" w:rsidR="00F00EA9" w:rsidRPr="002B0E63" w:rsidRDefault="002B0E63">
      <w:pPr>
        <w:rPr>
          <w:lang w:val="ru-RU"/>
        </w:rPr>
      </w:pPr>
      <w:r w:rsidRPr="002B0E63">
        <w:rPr>
          <w:lang w:val="ru-RU"/>
        </w:rPr>
        <w:br w:type="page"/>
      </w:r>
    </w:p>
    <w:p w14:paraId="5E808B90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lastRenderedPageBreak/>
        <w:t>СОГЛАСИЕ КЛИЕНТА</w:t>
      </w:r>
    </w:p>
    <w:p w14:paraId="04770C53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на занятия в СЦ «Импульс»</w:t>
      </w:r>
    </w:p>
    <w:p w14:paraId="66208D0A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(заполняется и подписывается при первом посещении)</w:t>
      </w:r>
    </w:p>
    <w:p w14:paraId="09CF9E04" w14:textId="47336D6C" w:rsidR="00F00EA9" w:rsidRPr="002B0E63" w:rsidRDefault="002B0E63" w:rsidP="002B0E63">
      <w:pPr>
        <w:spacing w:after="80"/>
        <w:rPr>
          <w:lang w:val="ru-RU"/>
        </w:rPr>
      </w:pPr>
      <w:r w:rsidRPr="002B0E63">
        <w:rPr>
          <w:rFonts w:ascii="Times New Roman" w:hAnsi="Times New Roman" w:cs="Times New Roman"/>
          <w:lang w:val="ru-RU"/>
        </w:rPr>
        <w:t xml:space="preserve">г. Екатеринбург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 w:rsidRPr="002B0E63">
        <w:rPr>
          <w:rFonts w:ascii="Times New Roman" w:hAnsi="Times New Roman" w:cs="Times New Roman"/>
          <w:lang w:val="ru-RU"/>
        </w:rPr>
        <w:t>Дата __________</w:t>
      </w:r>
    </w:p>
    <w:p w14:paraId="7CEDA9B6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4494960A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______________________________, настоящим ДАЮ СОГЛАСИЕ на посещение занятий в СЦ «Импульс» и подтверждаю следующее:</w:t>
      </w:r>
    </w:p>
    <w:p w14:paraId="134CDF44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071E012F" w14:textId="77777777" w:rsidR="00F00EA9" w:rsidRPr="002B0E63" w:rsidRDefault="002B0E63" w:rsidP="002B0E63">
      <w:pPr>
        <w:spacing w:after="60"/>
        <w:ind w:hanging="142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1. У меня отсутствуют медицинские противопоказания к занятиям физической культурой и спортом, в том числе контактными видами единоборств (если применимо).</w:t>
      </w:r>
    </w:p>
    <w:p w14:paraId="25201482" w14:textId="77777777" w:rsidR="00F00EA9" w:rsidRPr="002B0E63" w:rsidRDefault="002B0E63" w:rsidP="002B0E63">
      <w:pPr>
        <w:spacing w:after="60"/>
        <w:ind w:hanging="142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2. Я принимаю на себя ответственность за состояние своего здоровья. Об имеющихся или вновь возникших противопоказаниях обязуюсь незамедлительно письменно уведомлять Центр.</w:t>
      </w:r>
    </w:p>
    <w:p w14:paraId="5ABF8E0D" w14:textId="77777777" w:rsidR="00F00EA9" w:rsidRPr="002B0E63" w:rsidRDefault="002B0E63" w:rsidP="002B0E63">
      <w:pPr>
        <w:spacing w:after="60"/>
        <w:ind w:hanging="142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 Я ознакомлен(-а) с возможностью получения травм во время занятий спортом. Принимаю на себя соответствующие риски.</w:t>
      </w:r>
    </w:p>
    <w:p w14:paraId="01B965DD" w14:textId="77777777" w:rsidR="00F00EA9" w:rsidRPr="002B0E63" w:rsidRDefault="002B0E63" w:rsidP="002B0E63">
      <w:pPr>
        <w:spacing w:after="60"/>
        <w:ind w:hanging="142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4. Я ознакомлен(-а) с Правилами посещения Центра, вводным инструктажем и правилами по технике безопасности СЦ «Импульс» и обязуюсь их соблюдать.</w:t>
      </w:r>
    </w:p>
    <w:p w14:paraId="40857A4B" w14:textId="77777777" w:rsidR="00F00EA9" w:rsidRPr="002B0E63" w:rsidRDefault="002B0E63" w:rsidP="002B0E63">
      <w:pPr>
        <w:spacing w:after="60"/>
        <w:ind w:hanging="142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5. Я согласен(-а) с тем, что ответственность за мои жизнь и здоровье ПОСЛЕ ОКОНЧАНИЯ ТРЕНИРОВКИ переходит ко мне.</w:t>
      </w:r>
    </w:p>
    <w:p w14:paraId="5BB17320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419A8856" w14:textId="77777777" w:rsidR="00F00EA9" w:rsidRPr="002B0E63" w:rsidRDefault="002B0E63">
      <w:pPr>
        <w:spacing w:before="120" w:after="80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/>
          <w:sz w:val="20"/>
          <w:szCs w:val="20"/>
          <w:lang w:val="ru-RU"/>
        </w:rPr>
        <w:t>Данные Заказчика:</w:t>
      </w:r>
    </w:p>
    <w:p w14:paraId="606D32CB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ФИО: ______________________________________________________________________</w:t>
      </w:r>
    </w:p>
    <w:p w14:paraId="584270A2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 рождения: _______________________ Паспорт: _____________________________</w:t>
      </w:r>
    </w:p>
    <w:p w14:paraId="07E7DD5B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Адрес: _____________________________________________________________________</w:t>
      </w:r>
    </w:p>
    <w:p w14:paraId="6523B21D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Телефон: _________________________ </w:t>
      </w:r>
      <w:r w:rsidRPr="002B0E63">
        <w:rPr>
          <w:rFonts w:ascii="Times New Roman" w:hAnsi="Times New Roman" w:cs="Times New Roman"/>
          <w:sz w:val="20"/>
          <w:szCs w:val="20"/>
        </w:rPr>
        <w:t>Email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: ___________________________________</w:t>
      </w:r>
    </w:p>
    <w:p w14:paraId="2574FC5F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4D72DEDA" w14:textId="77777777" w:rsidR="002B0E63" w:rsidRPr="002B0E63" w:rsidRDefault="002B0E63">
      <w:pPr>
        <w:spacing w:after="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Подпись Заказчика: _______________________ / _______________________________ / </w:t>
      </w:r>
    </w:p>
    <w:p w14:paraId="14028954" w14:textId="6293716A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Дата: ____________</w:t>
      </w:r>
    </w:p>
    <w:p w14:paraId="405B1390" w14:textId="77777777" w:rsidR="00F00EA9" w:rsidRPr="002B0E63" w:rsidRDefault="002B0E63">
      <w:pPr>
        <w:rPr>
          <w:sz w:val="20"/>
          <w:szCs w:val="20"/>
          <w:lang w:val="ru-RU"/>
        </w:rPr>
      </w:pPr>
      <w:r w:rsidRPr="002B0E63">
        <w:rPr>
          <w:sz w:val="20"/>
          <w:szCs w:val="20"/>
          <w:lang w:val="ru-RU"/>
        </w:rPr>
        <w:br w:type="page"/>
      </w:r>
    </w:p>
    <w:p w14:paraId="03AE13A3" w14:textId="77777777" w:rsidR="00F00EA9" w:rsidRPr="007D5543" w:rsidRDefault="002B0E63">
      <w:pPr>
        <w:spacing w:after="12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lastRenderedPageBreak/>
        <w:t>СОГЛАСИЕ НА ОБРАБОТКУ ПЕРСОНАЛЬНЫХ ДАННЫХ</w:t>
      </w:r>
    </w:p>
    <w:p w14:paraId="483412EE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10C71B13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Я, __________________________________, в соответствии со ст. 9 ФЗ от 27.07.2006 </w:t>
      </w:r>
      <w:r w:rsidRPr="002B0E63">
        <w:rPr>
          <w:rFonts w:ascii="Times New Roman" w:hAnsi="Times New Roman" w:cs="Times New Roman"/>
          <w:sz w:val="20"/>
          <w:szCs w:val="20"/>
        </w:rPr>
        <w:t>N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152-ФЗ "О персональных данных" даю согласие ООО "Импульс спорт" на обработку моих персональных данных: ФИО; дата рождения; паспортные данные; адрес проживания; </w:t>
      </w:r>
      <w:r w:rsidRPr="002B0E63">
        <w:rPr>
          <w:rFonts w:ascii="Times New Roman" w:hAnsi="Times New Roman" w:cs="Times New Roman"/>
          <w:sz w:val="20"/>
          <w:szCs w:val="20"/>
        </w:rPr>
        <w:t>email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; телефон; сведения о состоянии здоровья.</w:t>
      </w:r>
    </w:p>
    <w:p w14:paraId="41665DA0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0F22A609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Цель обработки: заключение и исполнение договора, осуществление связи, проведение платежей. Согласие действительно до его отзыва в письменной форме.</w:t>
      </w:r>
    </w:p>
    <w:p w14:paraId="3F4851C1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54753294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СОГЛАСИЕ НА ФОТО И ВИДЕОСЪЕМКУ</w:t>
      </w:r>
    </w:p>
    <w:p w14:paraId="2F222CF6" w14:textId="77777777" w:rsidR="00F00EA9" w:rsidRPr="002B0E63" w:rsidRDefault="00F00EA9">
      <w:pPr>
        <w:spacing w:after="60"/>
        <w:jc w:val="both"/>
        <w:rPr>
          <w:sz w:val="20"/>
          <w:szCs w:val="20"/>
          <w:lang w:val="ru-RU"/>
        </w:rPr>
      </w:pPr>
    </w:p>
    <w:p w14:paraId="4D23A100" w14:textId="77777777" w:rsidR="00F00EA9" w:rsidRPr="002B0E63" w:rsidRDefault="002B0E63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__________________________________, даю информированное добровольное согласие ООО "Импульс спорт" на безвозмездную фото- и видеосъёмку в Центре СЦ «Импульс» с дальнейшим использованием в рекламных целях, на официальном сайте и в социальных сетях.</w:t>
      </w:r>
    </w:p>
    <w:p w14:paraId="6AE4495A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52DEDF0E" w14:textId="77777777" w:rsidR="00F00EA9" w:rsidRPr="007D5543" w:rsidRDefault="002B0E63" w:rsidP="002B0E63">
      <w:pPr>
        <w:spacing w:before="120" w:after="80"/>
        <w:jc w:val="center"/>
        <w:rPr>
          <w:lang w:val="ru-RU"/>
        </w:rPr>
      </w:pPr>
      <w:r w:rsidRPr="007D5543">
        <w:rPr>
          <w:rFonts w:ascii="Times New Roman" w:hAnsi="Times New Roman" w:cs="Times New Roman"/>
          <w:b/>
          <w:lang w:val="ru-RU"/>
        </w:rPr>
        <w:t>СОГЛАСИЕ НА ПОЛУЧЕНИЕ РАССЫЛОК</w:t>
      </w:r>
    </w:p>
    <w:p w14:paraId="4B200283" w14:textId="77777777" w:rsidR="00F00EA9" w:rsidRPr="002B0E63" w:rsidRDefault="00F00EA9">
      <w:pPr>
        <w:spacing w:after="60"/>
        <w:jc w:val="both"/>
        <w:rPr>
          <w:lang w:val="ru-RU"/>
        </w:rPr>
      </w:pPr>
    </w:p>
    <w:p w14:paraId="260D410B" w14:textId="088258D9" w:rsidR="00F00EA9" w:rsidRDefault="002B0E63">
      <w:pPr>
        <w:spacing w:after="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Я, __________________________________, в соответствии с ФЗ </w:t>
      </w:r>
      <w:r w:rsidRPr="002B0E63">
        <w:rPr>
          <w:rFonts w:ascii="Times New Roman" w:hAnsi="Times New Roman" w:cs="Times New Roman"/>
          <w:sz w:val="20"/>
          <w:szCs w:val="20"/>
        </w:rPr>
        <w:t>N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38-ФЗ «О рекламе» и ФЗ </w:t>
      </w:r>
      <w:r w:rsidRPr="002B0E63">
        <w:rPr>
          <w:rFonts w:ascii="Times New Roman" w:hAnsi="Times New Roman" w:cs="Times New Roman"/>
          <w:sz w:val="20"/>
          <w:szCs w:val="20"/>
        </w:rPr>
        <w:t>N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126-ФЗ «О связи» даю согласие ООО "Импульс спорт" на направление информационных и рекламных сообщений на указанные мной контактные данные. Согласие может быть отозвано в любой момент путём обращения к администратору Центра.</w:t>
      </w:r>
    </w:p>
    <w:p w14:paraId="0B97236C" w14:textId="4036AE9E" w:rsidR="00073917" w:rsidRDefault="00073917">
      <w:pPr>
        <w:spacing w:after="6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BB60244" w14:textId="77777777" w:rsidR="00073917" w:rsidRPr="002B0E63" w:rsidRDefault="00073917" w:rsidP="00073917">
      <w:pPr>
        <w:spacing w:before="120" w:after="80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b/>
          <w:sz w:val="20"/>
          <w:szCs w:val="20"/>
          <w:lang w:val="ru-RU"/>
        </w:rPr>
        <w:t>Данные Заказчика:</w:t>
      </w:r>
    </w:p>
    <w:p w14:paraId="1081D4BB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ФИО: ______________________________________________________________________</w:t>
      </w:r>
    </w:p>
    <w:p w14:paraId="5FCABE4F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 рождения: _______________________ Паспорт: _____________________________</w:t>
      </w:r>
    </w:p>
    <w:p w14:paraId="7FF3B543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Адрес: _____________________________________________________________________</w:t>
      </w:r>
    </w:p>
    <w:p w14:paraId="437DC001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Телефон: _________________________ </w:t>
      </w:r>
      <w:r w:rsidRPr="002B0E63">
        <w:rPr>
          <w:rFonts w:ascii="Times New Roman" w:hAnsi="Times New Roman" w:cs="Times New Roman"/>
          <w:sz w:val="20"/>
          <w:szCs w:val="20"/>
        </w:rPr>
        <w:t>Email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: ___________________________________</w:t>
      </w:r>
    </w:p>
    <w:p w14:paraId="4A3BB929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</w:p>
    <w:p w14:paraId="703B28B7" w14:textId="77777777" w:rsidR="00073917" w:rsidRPr="002B0E63" w:rsidRDefault="00073917" w:rsidP="00073917">
      <w:pPr>
        <w:spacing w:after="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Подпись Заказчика: _______________________ / _______________________________ / </w:t>
      </w:r>
    </w:p>
    <w:p w14:paraId="2895F7FB" w14:textId="77777777" w:rsidR="00073917" w:rsidRPr="002B0E63" w:rsidRDefault="00073917" w:rsidP="00073917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Дата: ____________</w:t>
      </w:r>
    </w:p>
    <w:p w14:paraId="0CD5A8B6" w14:textId="77777777" w:rsidR="00073917" w:rsidRPr="002B0E63" w:rsidRDefault="00073917">
      <w:pPr>
        <w:spacing w:after="60"/>
        <w:jc w:val="both"/>
        <w:rPr>
          <w:sz w:val="20"/>
          <w:szCs w:val="20"/>
          <w:lang w:val="ru-RU"/>
        </w:rPr>
      </w:pPr>
    </w:p>
    <w:sectPr w:rsidR="00073917" w:rsidRPr="002B0E63" w:rsidSect="002B0E63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917"/>
    <w:rsid w:val="000B5027"/>
    <w:rsid w:val="0015074B"/>
    <w:rsid w:val="00262C76"/>
    <w:rsid w:val="0029639D"/>
    <w:rsid w:val="002B0E63"/>
    <w:rsid w:val="00326F90"/>
    <w:rsid w:val="007D5543"/>
    <w:rsid w:val="00AA1D8D"/>
    <w:rsid w:val="00B47730"/>
    <w:rsid w:val="00CB0664"/>
    <w:rsid w:val="00D14B12"/>
    <w:rsid w:val="00F00E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9D34B"/>
  <w14:defaultImageDpi w14:val="300"/>
  <w15:docId w15:val="{35BA195B-DB84-48E1-97B0-B87032B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73917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3462</Words>
  <Characters>19740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root</cp:lastModifiedBy>
  <cp:revision>6</cp:revision>
  <dcterms:created xsi:type="dcterms:W3CDTF">2013-12-23T23:15:00Z</dcterms:created>
  <dcterms:modified xsi:type="dcterms:W3CDTF">2026-03-20T14:39:00Z</dcterms:modified>
  <cp:category/>
</cp:coreProperties>
</file>