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26BB" w14:textId="77777777" w:rsidR="000B2C21" w:rsidRPr="007D206E" w:rsidRDefault="00384377">
      <w:pPr>
        <w:jc w:val="center"/>
        <w:rPr>
          <w:lang w:val="ru-RU"/>
        </w:rPr>
      </w:pPr>
      <w:r w:rsidRPr="007D206E">
        <w:rPr>
          <w:rFonts w:ascii="Times New Roman" w:hAnsi="Times New Roman"/>
          <w:b/>
          <w:lang w:val="ru-RU"/>
        </w:rPr>
        <w:t>ДОГОВОР ПУБЛИЧНОЙ ОФЕРТЫ (АБОНЕНТСКИЙ ДОГОВОР)</w:t>
      </w:r>
    </w:p>
    <w:p w14:paraId="2E2F9E1D" w14:textId="77777777" w:rsidR="000B2C21" w:rsidRPr="007D206E" w:rsidRDefault="00384377">
      <w:pPr>
        <w:jc w:val="center"/>
        <w:rPr>
          <w:lang w:val="ru-RU"/>
        </w:rPr>
      </w:pPr>
      <w:r w:rsidRPr="007D206E">
        <w:rPr>
          <w:rFonts w:ascii="Times New Roman" w:hAnsi="Times New Roman"/>
          <w:b/>
          <w:lang w:val="ru-RU"/>
        </w:rPr>
        <w:t>на оказание физкультурно-оздоровительных услуг несовершеннолетним</w:t>
      </w:r>
    </w:p>
    <w:p w14:paraId="73D191A1" w14:textId="75E90636" w:rsidR="000B2C21" w:rsidRPr="007D206E" w:rsidRDefault="00384377">
      <w:pPr>
        <w:jc w:val="center"/>
        <w:rPr>
          <w:lang w:val="ru-RU"/>
        </w:rPr>
      </w:pPr>
      <w:r w:rsidRPr="007D206E">
        <w:rPr>
          <w:rFonts w:ascii="Times New Roman" w:hAnsi="Times New Roman"/>
          <w:b/>
          <w:lang w:val="ru-RU"/>
        </w:rPr>
        <w:t>Спортивного центра «Импульс»</w:t>
      </w:r>
      <w:r w:rsidR="005F41E6" w:rsidRPr="007D206E">
        <w:rPr>
          <w:rFonts w:ascii="Times New Roman" w:hAnsi="Times New Roman"/>
          <w:b/>
          <w:lang w:val="ru-RU"/>
        </w:rPr>
        <w:t xml:space="preserve">  </w:t>
      </w:r>
    </w:p>
    <w:p w14:paraId="49CCB830" w14:textId="5A5FC3AF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г. Екатеринбург                                                                </w:t>
      </w:r>
      <w:r w:rsidR="00096C17">
        <w:rPr>
          <w:rFonts w:ascii="Times New Roman" w:hAnsi="Times New Roman"/>
          <w:sz w:val="20"/>
          <w:lang w:val="ru-RU"/>
        </w:rPr>
        <w:t xml:space="preserve">                                          </w:t>
      </w:r>
      <w:r w:rsidRPr="00553048">
        <w:rPr>
          <w:rFonts w:ascii="Times New Roman" w:hAnsi="Times New Roman"/>
          <w:sz w:val="20"/>
          <w:lang w:val="ru-RU"/>
        </w:rPr>
        <w:t xml:space="preserve">  </w:t>
      </w:r>
      <w:r w:rsidR="008B4BD8">
        <w:rPr>
          <w:rFonts w:ascii="Times New Roman" w:hAnsi="Times New Roman"/>
          <w:sz w:val="20"/>
          <w:lang w:val="ru-RU"/>
        </w:rPr>
        <w:t xml:space="preserve">  </w:t>
      </w:r>
      <w:r w:rsidRPr="00553048">
        <w:rPr>
          <w:rFonts w:ascii="Times New Roman" w:hAnsi="Times New Roman"/>
          <w:sz w:val="20"/>
          <w:lang w:val="ru-RU"/>
        </w:rPr>
        <w:t xml:space="preserve">  Дата размещения: </w:t>
      </w:r>
      <w:r w:rsidR="008B4BD8">
        <w:rPr>
          <w:rFonts w:ascii="Times New Roman" w:hAnsi="Times New Roman"/>
          <w:sz w:val="20"/>
          <w:lang w:val="ru-RU"/>
        </w:rPr>
        <w:t>13.03.2026</w:t>
      </w:r>
    </w:p>
    <w:p w14:paraId="4DC2D617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ООО "Импульс спорт", ИНН 6679046662, именуемый в дальнейшем «Исполнитель», предлагает дееспособному физическому лицу, действующему в качестве законного представителя несовершеннолетнего, именуемому в дальнейшем «Заказчик», заключить настоящий Договор на указанных ниже условиях.</w:t>
      </w:r>
    </w:p>
    <w:p w14:paraId="469C033A" w14:textId="77777777" w:rsidR="000B2C21" w:rsidRPr="00F45F5B" w:rsidRDefault="00384377">
      <w:pPr>
        <w:jc w:val="both"/>
        <w:rPr>
          <w:bCs/>
          <w:lang w:val="ru-RU"/>
        </w:rPr>
      </w:pPr>
      <w:r w:rsidRPr="00553048">
        <w:rPr>
          <w:rFonts w:ascii="Times New Roman" w:hAnsi="Times New Roman"/>
          <w:b/>
          <w:sz w:val="20"/>
          <w:lang w:val="ru-RU"/>
        </w:rPr>
        <w:t xml:space="preserve">ВНИМАНИЕ: </w:t>
      </w:r>
      <w:r w:rsidRPr="00F45F5B">
        <w:rPr>
          <w:rFonts w:ascii="Times New Roman" w:hAnsi="Times New Roman"/>
          <w:bCs/>
          <w:sz w:val="20"/>
          <w:lang w:val="ru-RU"/>
        </w:rPr>
        <w:t>Настоящий договор является АБОНЕНТСКИМ ДОГОВОРОМ (договором с исполнением по требованию) в соответствии со ст. 429.4 Гражданского кодекса РФ. Заказчик вносит абонентскую плату за ПРАВО ТРЕБОВАНИЯ услуг для несовершеннолетнего в течение установленного срока, а не за каждую конкретно оказанную услугу. Неиспользование Заказчиком права на получение услуг в течение срока действия абонемента не является основанием для возврата абонентской платы за данный период.</w:t>
      </w:r>
    </w:p>
    <w:p w14:paraId="6A349DDC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Данный документ является официальной публичной офертой и содержит все существенные условия предоставления физкультурно-оздоровительных услуг. Акцепт оферты равносилен заключению договора (п. 3 ст. 438 ГК РФ).</w:t>
      </w:r>
    </w:p>
    <w:p w14:paraId="7F99004C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Исполнитель оставляет за собой право вносить изменения в Договор в одностороннем порядке. Любые изменения публикуются на сайте до их вступления в силу с обязательным указанием ДАТЫ РАЗМЕЩЕНИЯ новой редакции. ПРЕДЫДУЩИЕ РЕДАКЦИИ ДОГОВОРА СОХРАНЯЮТСЯ НА САЙТЕ. Лицо, акцептовавшее оферту, обязуется самостоятельно отслеживать изменения.</w:t>
      </w:r>
    </w:p>
    <w:p w14:paraId="2BAD5BB9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1. ПРЕДМЕТ ДОГОВОРА</w:t>
      </w:r>
    </w:p>
    <w:p w14:paraId="34A48247" w14:textId="17555772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1.1 Настоящий Договор является абонентским договором (ст. 429.4 ГК РФ). Исполнитель предоставляет несовершеннолетнему, в чьих интересах действует Заказчик (далее — Ребёнок), физкультурно-оздоровительные услуги с использованием спортивного инвентаря, оборудования и специально организованных помещений. Заказчик вносит абонентскую плату за право требования услуг в объёме выбранного абонемента в течение установленного срока. Объём услуг и Правила </w:t>
      </w:r>
      <w:r w:rsidR="00A640EF">
        <w:rPr>
          <w:rFonts w:ascii="Times New Roman" w:hAnsi="Times New Roman"/>
          <w:sz w:val="20"/>
          <w:lang w:val="ru-RU"/>
        </w:rPr>
        <w:t>Ц</w:t>
      </w:r>
      <w:r w:rsidR="00553048">
        <w:rPr>
          <w:rFonts w:ascii="Times New Roman" w:hAnsi="Times New Roman"/>
          <w:sz w:val="20"/>
          <w:lang w:val="ru-RU"/>
        </w:rPr>
        <w:t>ентра</w:t>
      </w:r>
      <w:r w:rsidRPr="00553048">
        <w:rPr>
          <w:rFonts w:ascii="Times New Roman" w:hAnsi="Times New Roman"/>
          <w:sz w:val="20"/>
          <w:lang w:val="ru-RU"/>
        </w:rPr>
        <w:t xml:space="preserve"> являются приложениями к настоящему Договору и размещены на сайте </w:t>
      </w:r>
      <w:proofErr w:type="spellStart"/>
      <w:r>
        <w:rPr>
          <w:rFonts w:ascii="Times New Roman" w:hAnsi="Times New Roman"/>
          <w:sz w:val="20"/>
        </w:rPr>
        <w:t>impulsekb</w:t>
      </w:r>
      <w:proofErr w:type="spellEnd"/>
      <w:r w:rsidRPr="00553048">
        <w:rPr>
          <w:rFonts w:ascii="Times New Roman" w:hAnsi="Times New Roman"/>
          <w:sz w:val="20"/>
          <w:lang w:val="ru-RU"/>
        </w:rPr>
        <w:t>.</w:t>
      </w:r>
      <w:proofErr w:type="spellStart"/>
      <w:r>
        <w:rPr>
          <w:rFonts w:ascii="Times New Roman" w:hAnsi="Times New Roman"/>
          <w:sz w:val="20"/>
        </w:rPr>
        <w:t>ru</w:t>
      </w:r>
      <w:proofErr w:type="spellEnd"/>
      <w:r w:rsidRPr="00553048">
        <w:rPr>
          <w:rFonts w:ascii="Times New Roman" w:hAnsi="Times New Roman"/>
          <w:sz w:val="20"/>
          <w:lang w:val="ru-RU"/>
        </w:rPr>
        <w:t xml:space="preserve">, на доске информации в помещении </w:t>
      </w:r>
      <w:r w:rsidR="00A640EF">
        <w:rPr>
          <w:rFonts w:ascii="Times New Roman" w:hAnsi="Times New Roman"/>
          <w:sz w:val="20"/>
          <w:lang w:val="ru-RU"/>
        </w:rPr>
        <w:t>Ц</w:t>
      </w:r>
      <w:r w:rsidR="00553048">
        <w:rPr>
          <w:rFonts w:ascii="Times New Roman" w:hAnsi="Times New Roman"/>
          <w:sz w:val="20"/>
          <w:lang w:val="ru-RU"/>
        </w:rPr>
        <w:t>ентра</w:t>
      </w:r>
      <w:r w:rsidRPr="00553048">
        <w:rPr>
          <w:rFonts w:ascii="Times New Roman" w:hAnsi="Times New Roman"/>
          <w:sz w:val="20"/>
          <w:lang w:val="ru-RU"/>
        </w:rPr>
        <w:t xml:space="preserve"> и у администратора.</w:t>
      </w:r>
    </w:p>
    <w:p w14:paraId="2626AEDE" w14:textId="12B6A3DB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1.2 Услуги оказываются на территории</w:t>
      </w:r>
      <w:r w:rsidR="00A640EF">
        <w:rPr>
          <w:rFonts w:ascii="Times New Roman" w:hAnsi="Times New Roman"/>
          <w:sz w:val="20"/>
          <w:lang w:val="ru-RU"/>
        </w:rPr>
        <w:t xml:space="preserve"> Центра -</w:t>
      </w:r>
      <w:r w:rsidRPr="00553048">
        <w:rPr>
          <w:rFonts w:ascii="Times New Roman" w:hAnsi="Times New Roman"/>
          <w:sz w:val="20"/>
          <w:lang w:val="ru-RU"/>
        </w:rPr>
        <w:t xml:space="preserve"> СЦ «Импульс», 620010, г. Екатеринбург, ул. Бородина 28.</w:t>
      </w:r>
    </w:p>
    <w:p w14:paraId="350F42A8" w14:textId="0472391E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1.3 Заказчик подтверждает отсутствие у Ребёнка медицинских противопоказаний для занятий физической культурой и спортом. Заказчик принимает на себя ответственность за состояние здоровья Ребёнка при посещении </w:t>
      </w:r>
      <w:r w:rsidR="00A640EF">
        <w:rPr>
          <w:rFonts w:ascii="Times New Roman" w:hAnsi="Times New Roman"/>
          <w:sz w:val="20"/>
          <w:lang w:val="ru-RU"/>
        </w:rPr>
        <w:t>Центр</w:t>
      </w:r>
      <w:r w:rsidRPr="00553048">
        <w:rPr>
          <w:rFonts w:ascii="Times New Roman" w:hAnsi="Times New Roman"/>
          <w:sz w:val="20"/>
          <w:lang w:val="ru-RU"/>
        </w:rPr>
        <w:t>а.</w:t>
      </w:r>
    </w:p>
    <w:p w14:paraId="257CEFDD" w14:textId="54638736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1.4 Договор заключается Заказчиком как законным представителем (родителем, усыновителем или опекуном) несовершеннолетнего. Оплата услуг </w:t>
      </w:r>
      <w:r w:rsidR="00A640EF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производится исключительно законными представителями. Денежные средства от несовершеннолетних лиц младше 14 лет </w:t>
      </w:r>
      <w:r w:rsidR="00A640EF">
        <w:rPr>
          <w:rFonts w:ascii="Times New Roman" w:hAnsi="Times New Roman"/>
          <w:sz w:val="20"/>
          <w:lang w:val="ru-RU"/>
        </w:rPr>
        <w:t>Центром</w:t>
      </w:r>
      <w:r w:rsidRPr="00553048">
        <w:rPr>
          <w:rFonts w:ascii="Times New Roman" w:hAnsi="Times New Roman"/>
          <w:sz w:val="20"/>
          <w:lang w:val="ru-RU"/>
        </w:rPr>
        <w:t xml:space="preserve"> не принимаются.</w:t>
      </w:r>
    </w:p>
    <w:p w14:paraId="450ABA0A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1.5 Основные понятия:</w:t>
      </w:r>
    </w:p>
    <w:p w14:paraId="478FF9C8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Ребёнок — несовершеннолетнее лицо, в чьих интересах заключён настоящий Договор.</w:t>
      </w:r>
    </w:p>
    <w:p w14:paraId="796E59ED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Заказчик — совершеннолетний законный представитель Ребёнка (родитель, усыновитель, опекун), заключающий договор и производящий оплату.</w:t>
      </w:r>
    </w:p>
    <w:p w14:paraId="197CC4FF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Абонемент — именное право Ребёнка на потребление услуг в соответствии с условиями настоящего абонентского договора в течение установленного срока. Оплата производится за ПРАВО ТРЕБОВАНИЯ услуг. Неиспользование права на получение услуг не является основанием для возврата абонентской платы.</w:t>
      </w:r>
    </w:p>
    <w:p w14:paraId="6A31EAF5" w14:textId="4526069F" w:rsidR="000B2C21" w:rsidRDefault="00384377">
      <w:pPr>
        <w:jc w:val="both"/>
        <w:rPr>
          <w:rFonts w:ascii="Times New Roman" w:hAnsi="Times New Roman"/>
          <w:sz w:val="20"/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Активация абонемента — дата начала действия абонемента, которая наступает при первом посещении </w:t>
      </w:r>
      <w:r w:rsidR="00FD0952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Ребёнком.</w:t>
      </w:r>
    </w:p>
    <w:p w14:paraId="180FBB28" w14:textId="5EABC399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Заморозка — приостановление срока оказания услуг по письменному заявлению Заказчика на срок до </w:t>
      </w:r>
      <w:r w:rsidR="007A133C">
        <w:rPr>
          <w:rFonts w:ascii="Times New Roman" w:hAnsi="Times New Roman"/>
          <w:sz w:val="20"/>
          <w:lang w:val="ru-RU"/>
        </w:rPr>
        <w:t>10</w:t>
      </w:r>
      <w:r w:rsidRPr="00553048">
        <w:rPr>
          <w:rFonts w:ascii="Times New Roman" w:hAnsi="Times New Roman"/>
          <w:sz w:val="20"/>
          <w:lang w:val="ru-RU"/>
        </w:rPr>
        <w:t xml:space="preserve"> календарных дней.</w:t>
      </w:r>
    </w:p>
    <w:p w14:paraId="2E8BB491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lastRenderedPageBreak/>
        <w:t>2. ПОРЯДОК И УСЛОВИЯ ПРЕДОСТАВЛЕНИЯ УСЛУГ</w:t>
      </w:r>
    </w:p>
    <w:p w14:paraId="409AD9A5" w14:textId="76254A76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2.1 Ребёнок может пользоваться услугами </w:t>
      </w:r>
      <w:r w:rsidR="00A640EF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только при наличии заключённого настоящего Договора с его законным представителем. Вход Ребёнка в тренировочные зоны без тренера (инструктора) запрещён.</w:t>
      </w:r>
    </w:p>
    <w:p w14:paraId="0F9C66E9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2.2 Абонемент является персональным и не может быть передан третьим лицам.</w:t>
      </w:r>
    </w:p>
    <w:p w14:paraId="7E24B58F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2.3 По истечении срока действия абонемента услуги считаются оказанными в полном объёме (в силу абонентского характера договора). Неиспользованные тренировки не компенсируются и не переносятся.</w:t>
      </w:r>
    </w:p>
    <w:p w14:paraId="615622A3" w14:textId="7D006F26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2.4 Срок начала оказания услуг — дата активации абонемента при первом посещении </w:t>
      </w:r>
      <w:r w:rsidR="00A640EF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Ребёнком.</w:t>
      </w:r>
    </w:p>
    <w:p w14:paraId="407BB270" w14:textId="0B394AA5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2.5 При приобретении абонемента на блок персональных тренировок Ребёнок вправе посетить не более установленного количества тренировок в неделю согласно расписанию. Тренировки, не посещённые без предварительного уведомления </w:t>
      </w:r>
      <w:r w:rsidR="00A640EF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не менее чем за 24 часа, считаются использованными и возврату не подлежат.</w:t>
      </w:r>
    </w:p>
    <w:p w14:paraId="647949C1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2.6 Заморозка активируется при подаче Заказчиком письменного заявления с указанием сроков. Заморозка «задним числом» не допускается.</w:t>
      </w:r>
    </w:p>
    <w:p w14:paraId="1C0F4D81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3. СТОИМОСТЬ УСЛУГ И ПОРЯДОК ОПЛАТЫ</w:t>
      </w:r>
    </w:p>
    <w:p w14:paraId="0C8FB00F" w14:textId="77777777" w:rsidR="00F46991" w:rsidRPr="002B0E63" w:rsidRDefault="00F46991" w:rsidP="00F46991">
      <w:pPr>
        <w:spacing w:after="60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3.1 Стоимость услуг указана в Прайс-листе личного кабинета клиента Центра,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>доступ</w:t>
      </w:r>
      <w:r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 на рецепции Центра и на сайте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Центра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>. Цена включает все налоги и сборы.</w:t>
      </w:r>
    </w:p>
    <w:p w14:paraId="69039300" w14:textId="77777777" w:rsidR="00F46991" w:rsidRPr="002B0E63" w:rsidRDefault="00F46991" w:rsidP="00F46991">
      <w:pPr>
        <w:spacing w:after="60" w:line="360" w:lineRule="auto"/>
        <w:jc w:val="both"/>
        <w:rPr>
          <w:sz w:val="20"/>
          <w:szCs w:val="20"/>
          <w:lang w:val="ru-RU"/>
        </w:rPr>
      </w:pPr>
      <w:r w:rsidRPr="002B0E63">
        <w:rPr>
          <w:rFonts w:ascii="Times New Roman" w:hAnsi="Times New Roman" w:cs="Times New Roman"/>
          <w:sz w:val="20"/>
          <w:szCs w:val="20"/>
          <w:lang w:val="ru-RU"/>
        </w:rPr>
        <w:t>3.2 Оплата осуществляется на условиях 100% предоплаты исключительно Заказчиком в срок с 25-го по 30-е число предыдущего месяца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начала тренировок.</w:t>
      </w:r>
      <w:r w:rsidRPr="002B0E63">
        <w:rPr>
          <w:rFonts w:ascii="Times New Roman" w:hAnsi="Times New Roman" w:cs="Times New Roman"/>
          <w:sz w:val="20"/>
          <w:szCs w:val="20"/>
          <w:lang w:val="ru-RU"/>
        </w:rPr>
        <w:t xml:space="preserve"> Нарушение порядка оплаты является основанием досрочного расторжения Договора по инициативе Центра.</w:t>
      </w:r>
    </w:p>
    <w:p w14:paraId="381AB0EA" w14:textId="50EF1647" w:rsidR="0068593E" w:rsidRDefault="0068593E" w:rsidP="00F46991">
      <w:pPr>
        <w:spacing w:line="360" w:lineRule="auto"/>
        <w:jc w:val="both"/>
        <w:rPr>
          <w:rFonts w:ascii="Times New Roman" w:hAnsi="Times New Roman"/>
          <w:sz w:val="20"/>
          <w:lang w:val="ru-RU"/>
        </w:rPr>
      </w:pPr>
      <w:r w:rsidRPr="0068593E">
        <w:rPr>
          <w:rFonts w:ascii="Times New Roman" w:hAnsi="Times New Roman"/>
          <w:sz w:val="20"/>
          <w:lang w:val="ru-RU"/>
        </w:rPr>
        <w:t>3.3 При досрочном расторжении Договора по инициативе Заказчика возврат осуществляется</w:t>
      </w:r>
      <w:r w:rsidR="00633D7A">
        <w:rPr>
          <w:rFonts w:ascii="Times New Roman" w:hAnsi="Times New Roman"/>
          <w:sz w:val="20"/>
          <w:lang w:val="ru-RU"/>
        </w:rPr>
        <w:t xml:space="preserve"> суммой</w:t>
      </w:r>
      <w:r w:rsidRPr="0068593E">
        <w:rPr>
          <w:rFonts w:ascii="Times New Roman" w:hAnsi="Times New Roman"/>
          <w:sz w:val="20"/>
          <w:lang w:val="ru-RU"/>
        </w:rPr>
        <w:t xml:space="preserve"> </w:t>
      </w:r>
      <w:r w:rsidR="00633D7A">
        <w:rPr>
          <w:rFonts w:ascii="Times New Roman" w:hAnsi="Times New Roman"/>
          <w:sz w:val="20"/>
          <w:lang w:val="ru-RU"/>
        </w:rPr>
        <w:t>соразмерной остатку тренировок купленного абонемента до конца срока действия абонемента.</w:t>
      </w:r>
      <w:r w:rsidRPr="00553048">
        <w:rPr>
          <w:rFonts w:ascii="Times New Roman" w:hAnsi="Times New Roman"/>
          <w:sz w:val="20"/>
          <w:lang w:val="ru-RU"/>
        </w:rPr>
        <w:t xml:space="preserve"> </w:t>
      </w:r>
    </w:p>
    <w:p w14:paraId="49D54699" w14:textId="7A4B5C23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3.3.1 Фактически оказанные услуги рассчитываются по ПОЛНОЙ (не акционной) стоимости согласно Прайс-листу, без учёта предоставленной Заказчику скидки.</w:t>
      </w:r>
    </w:p>
    <w:p w14:paraId="16022B89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3.3.2 Сумма к возврату = фактически уплаченная сумма - полная стоимость фактически оказанных услуг по Прайс-листу. Если стоимость фактически оказанных услуг по полным тарифам превышает или равна уплаченной сумме, возврат не производится.</w:t>
      </w:r>
    </w:p>
    <w:p w14:paraId="5A46A11A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3.4 Возврат производится в течение 10 рабочих дней после принятия заявления о расторжении и заявления о возврате.</w:t>
      </w:r>
    </w:p>
    <w:p w14:paraId="629F4C04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3.5 При расторжении по инициативе Исполнителя возврат производится в течение 10 рабочих дней после принятия решения о расторжении.</w:t>
      </w:r>
    </w:p>
    <w:p w14:paraId="14343309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3.6 В случае отказа до активации абонемента возврат производится в полном объёме.</w:t>
      </w:r>
    </w:p>
    <w:p w14:paraId="3196A43B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4. ПРАВА И ОБЯЗАННОСТИ СТОРОН</w:t>
      </w:r>
    </w:p>
    <w:p w14:paraId="7B273B9B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4.1 Исполнитель обязан: оказывать услуги Ребёнку в течение срока абонемента; обеспечить надлежащее качество и санитарно-гигиенические нормы; обеспечить надлежащее функционирование оборудования; объявлять заранее расписание занятий; хранить конфиденциальность данных Заказчика и Ребёнка.</w:t>
      </w:r>
    </w:p>
    <w:p w14:paraId="2B2690C9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4.2 Исполнитель имеет право:</w:t>
      </w:r>
    </w:p>
    <w:p w14:paraId="018D4305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4.2.1 Требовать медицинскую справку о состоянии здоровья Ребёнка при наличии признаков, что его состояние не позволяет заниматься или представляет угрозу для других.</w:t>
      </w:r>
    </w:p>
    <w:p w14:paraId="2350BBAF" w14:textId="4B551B42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4.2.2 Требовать прекращения действий, нарушающих Правила </w:t>
      </w:r>
      <w:r w:rsidR="00A640EF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, и просить Заказчика или Ребёнка покинуть </w:t>
      </w:r>
      <w:r w:rsidR="00C67875">
        <w:rPr>
          <w:rFonts w:ascii="Times New Roman" w:hAnsi="Times New Roman"/>
          <w:sz w:val="20"/>
          <w:lang w:val="ru-RU"/>
        </w:rPr>
        <w:t>Центр</w:t>
      </w:r>
      <w:r w:rsidRPr="00553048">
        <w:rPr>
          <w:rFonts w:ascii="Times New Roman" w:hAnsi="Times New Roman"/>
          <w:sz w:val="20"/>
          <w:lang w:val="ru-RU"/>
        </w:rPr>
        <w:t xml:space="preserve"> при игнорировании замечаний.</w:t>
      </w:r>
    </w:p>
    <w:p w14:paraId="6B3CEA23" w14:textId="4738515B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lastRenderedPageBreak/>
        <w:t xml:space="preserve">4.2.3 В одностороннем порядке изменять режим работы, расписание групповых занятий, условия Договора и Правил </w:t>
      </w:r>
      <w:r w:rsidR="00A640EF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>, стоимость услуг. Все изменения публикуются на сайте до их наступления с сохранением предыдущих редакций.</w:t>
      </w:r>
    </w:p>
    <w:p w14:paraId="50D730CB" w14:textId="77777777" w:rsidR="00A77CD1" w:rsidRPr="00553048" w:rsidRDefault="00384377" w:rsidP="00A77CD1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4.2.4 В одностороннем порядке расторгнуть договор при неоднократном или грубом нарушении Заказчиком или Ребёнком Правил </w:t>
      </w:r>
      <w:r w:rsidR="00A640EF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. </w:t>
      </w:r>
      <w:r w:rsidR="00A77CD1">
        <w:rPr>
          <w:rFonts w:ascii="Times New Roman" w:hAnsi="Times New Roman"/>
          <w:sz w:val="20"/>
          <w:lang w:val="ru-RU"/>
        </w:rPr>
        <w:t xml:space="preserve">Факт нарушения оформляется письменным актом </w:t>
      </w:r>
      <w:r w:rsidR="00A77CD1" w:rsidRPr="00553048">
        <w:rPr>
          <w:rFonts w:ascii="Times New Roman" w:hAnsi="Times New Roman"/>
          <w:sz w:val="20"/>
          <w:lang w:val="ru-RU"/>
        </w:rPr>
        <w:t>составляемым администратором</w:t>
      </w:r>
      <w:r w:rsidR="00A77CD1">
        <w:rPr>
          <w:rFonts w:ascii="Times New Roman" w:hAnsi="Times New Roman"/>
          <w:sz w:val="20"/>
          <w:lang w:val="ru-RU"/>
        </w:rPr>
        <w:t>, может быть</w:t>
      </w:r>
      <w:r w:rsidR="00A77CD1" w:rsidRPr="00553048">
        <w:rPr>
          <w:rFonts w:ascii="Times New Roman" w:hAnsi="Times New Roman"/>
          <w:sz w:val="20"/>
          <w:lang w:val="ru-RU"/>
        </w:rPr>
        <w:t xml:space="preserve"> </w:t>
      </w:r>
      <w:r w:rsidR="00A77CD1">
        <w:rPr>
          <w:rFonts w:ascii="Times New Roman" w:hAnsi="Times New Roman"/>
          <w:sz w:val="20"/>
          <w:lang w:val="ru-RU"/>
        </w:rPr>
        <w:t>дополнен цифровой видеофиксации инцидента</w:t>
      </w:r>
      <w:r w:rsidR="00A77CD1" w:rsidRPr="00553048">
        <w:rPr>
          <w:rFonts w:ascii="Times New Roman" w:hAnsi="Times New Roman"/>
          <w:sz w:val="20"/>
          <w:lang w:val="ru-RU"/>
        </w:rPr>
        <w:t>, предъявляемы</w:t>
      </w:r>
      <w:r w:rsidR="00A77CD1">
        <w:rPr>
          <w:rFonts w:ascii="Times New Roman" w:hAnsi="Times New Roman"/>
          <w:sz w:val="20"/>
          <w:lang w:val="ru-RU"/>
        </w:rPr>
        <w:t>м</w:t>
      </w:r>
      <w:r w:rsidR="00A77CD1" w:rsidRPr="00553048">
        <w:rPr>
          <w:rFonts w:ascii="Times New Roman" w:hAnsi="Times New Roman"/>
          <w:sz w:val="20"/>
          <w:lang w:val="ru-RU"/>
        </w:rPr>
        <w:t xml:space="preserve"> Заказчику (или Ребёнку в присутствии Заказчика) для ознакомления и подписания. В случае отказа от подписания этот факт фиксируется в акте и заверяется подписями двух сотрудников </w:t>
      </w:r>
      <w:r w:rsidR="00A77CD1">
        <w:rPr>
          <w:rFonts w:ascii="Times New Roman" w:hAnsi="Times New Roman"/>
          <w:sz w:val="20"/>
          <w:lang w:val="ru-RU"/>
        </w:rPr>
        <w:t>Центра</w:t>
      </w:r>
      <w:r w:rsidR="00A77CD1" w:rsidRPr="00553048">
        <w:rPr>
          <w:rFonts w:ascii="Times New Roman" w:hAnsi="Times New Roman"/>
          <w:sz w:val="20"/>
          <w:lang w:val="ru-RU"/>
        </w:rPr>
        <w:t>.</w:t>
      </w:r>
    </w:p>
    <w:p w14:paraId="6334EBB6" w14:textId="6A77BEE0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4.2.5 Ограничить доступ на территорию </w:t>
      </w:r>
      <w:r w:rsidR="00C67875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после расторжения договора на основании Положения о пропускном режиме </w:t>
      </w:r>
      <w:r w:rsidR="00C67875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>.</w:t>
      </w:r>
    </w:p>
    <w:p w14:paraId="00438421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4.3 Заказчик обязан:</w:t>
      </w:r>
    </w:p>
    <w:p w14:paraId="3930A5C1" w14:textId="31D05B24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4.3.1 Гарантировать отсутствие у Ребёнка медицинских противопоказаний для занятий спортом. Предоставлять по запросу </w:t>
      </w:r>
      <w:r w:rsidR="00C67875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медицинскую справку о состоянии здоровья Ребёнка, подтверждающую его допуск к физическим нагрузкам.</w:t>
      </w:r>
    </w:p>
    <w:p w14:paraId="1A53A6B2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4.3.2 Подписать письменное Согласие законного представителя (Приложение к настоящему Договору), в котором гарантируется отсутствие противопоказаний, принятие ответственности за здоровье Ребёнка и ознакомление с Правилами и требованиями безопасности.</w:t>
      </w:r>
    </w:p>
    <w:p w14:paraId="162ECAC4" w14:textId="71F4A87F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4.3.3 Незамедлительно письменно уведомлять </w:t>
      </w:r>
      <w:r w:rsidR="00C67875">
        <w:rPr>
          <w:rFonts w:ascii="Times New Roman" w:hAnsi="Times New Roman"/>
          <w:sz w:val="20"/>
          <w:lang w:val="ru-RU"/>
        </w:rPr>
        <w:t>Центр</w:t>
      </w:r>
      <w:r w:rsidRPr="00553048">
        <w:rPr>
          <w:rFonts w:ascii="Times New Roman" w:hAnsi="Times New Roman"/>
          <w:sz w:val="20"/>
          <w:lang w:val="ru-RU"/>
        </w:rPr>
        <w:t xml:space="preserve"> при появлении у Ребёнка медицинских противопоказаний.</w:t>
      </w:r>
    </w:p>
    <w:p w14:paraId="1C257B5A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4.3.4 Обеспечить явку Ребёнка на занятия в надлежащей физической форме, в соответствующей спортивной одежде и обуви.</w:t>
      </w:r>
    </w:p>
    <w:p w14:paraId="64F9DD5F" w14:textId="791826F9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4.3.5 Соблюдать Правила </w:t>
      </w:r>
      <w:r w:rsidR="00C67875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и следить за их изменениями</w:t>
      </w:r>
      <w:r w:rsidR="00C67875">
        <w:rPr>
          <w:rFonts w:ascii="Times New Roman" w:hAnsi="Times New Roman"/>
          <w:sz w:val="20"/>
          <w:lang w:val="ru-RU"/>
        </w:rPr>
        <w:t xml:space="preserve"> на сайте</w:t>
      </w:r>
      <w:r w:rsidRPr="00553048">
        <w:rPr>
          <w:rFonts w:ascii="Times New Roman" w:hAnsi="Times New Roman"/>
          <w:sz w:val="20"/>
          <w:lang w:val="ru-RU"/>
        </w:rPr>
        <w:t xml:space="preserve">. Обеспечить соблюдение Правил </w:t>
      </w:r>
      <w:r w:rsidR="00C67875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Ребёнком.</w:t>
      </w:r>
    </w:p>
    <w:p w14:paraId="60AE6FC2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4.3.6 Не передавать абонемент третьим лицам. При передаче абонемент аннулируется.</w:t>
      </w:r>
    </w:p>
    <w:p w14:paraId="1F02550C" w14:textId="259C502F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4.3.7 Бережно относиться к имуществу </w:t>
      </w:r>
      <w:r w:rsidR="00C67875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. Нести ответственность за ущерб, причинённый Ребёнком имуществу </w:t>
      </w:r>
      <w:r w:rsidR="00C67875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>.</w:t>
      </w:r>
    </w:p>
    <w:p w14:paraId="158A04C4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4.4 Заказчику запрещено:</w:t>
      </w:r>
    </w:p>
    <w:p w14:paraId="6AE59AFB" w14:textId="6AEB83BE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4.4.1 Допускать посещение </w:t>
      </w:r>
      <w:r w:rsidR="00C67875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Ребёнком в состоянии болезни или недомогания.</w:t>
      </w:r>
    </w:p>
    <w:p w14:paraId="05778FD7" w14:textId="3034E73D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4.4.2 Организовывать проведение занятий Ребёнка с тренером, не являющимся сотрудником </w:t>
      </w:r>
      <w:r w:rsidR="00C67875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, на территории </w:t>
      </w:r>
      <w:r w:rsidR="00C67875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, в том числе онлайн-тренировки с тренером, находящимся за пределами </w:t>
      </w:r>
      <w:r w:rsidR="00C67875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>.</w:t>
      </w:r>
    </w:p>
    <w:p w14:paraId="56D5D9EF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5. ОТВЕТСТВЕННОСТЬ СТОРОН</w:t>
      </w:r>
    </w:p>
    <w:p w14:paraId="651693D1" w14:textId="62DC30BD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5.1 Законные представители несут персональную ответственность за несовершеннолетних детей на территории </w:t>
      </w:r>
      <w:r w:rsidR="008A3389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>. Исполнитель не несёт ответственности за жизнь и здоровье Ребёнка до начала и после окончания тренировки.</w:t>
      </w:r>
    </w:p>
    <w:p w14:paraId="2E31ABA4" w14:textId="2DD00451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5.2 Ответственность за жизнь и здоровье Ребёнка ВО ВРЕМЯ ТРЕНИРОВКИ несут тренеры </w:t>
      </w:r>
      <w:r w:rsidR="008A3389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или Партнёров с момента начала занятия и до его окончания.</w:t>
      </w:r>
    </w:p>
    <w:p w14:paraId="42928FF0" w14:textId="7CF50E6F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5.3 Заказчик несёт ответственность за ущерб, причинённый Ребёнком имуществу </w:t>
      </w:r>
      <w:r w:rsidR="008A3389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>.</w:t>
      </w:r>
    </w:p>
    <w:p w14:paraId="0BA8D078" w14:textId="1B75FC03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5.4 Исполнитель не несёт ответственности за вред здоровью и/или имуществу, причинённый действиями третьих лиц или вызванный нарушениями Правил </w:t>
      </w:r>
      <w:r w:rsidR="008A3389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Заказчиком или Ребёнком.</w:t>
      </w:r>
    </w:p>
    <w:p w14:paraId="66523CBF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5.5 Исполнитель не несёт ответственности за украденные, утерянные или оставленные без присмотра вещи, кроме случаев передачи вещей администратору на хранение.</w:t>
      </w:r>
    </w:p>
    <w:p w14:paraId="7BF14B37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5.6 Стороны освобождаются от ответственности при обстоятельствах непреодолимой силы.</w:t>
      </w:r>
    </w:p>
    <w:p w14:paraId="72DF8965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6. ОСОБЫЕ УСЛОВИЯ</w:t>
      </w:r>
    </w:p>
    <w:p w14:paraId="04A6D0D2" w14:textId="6A20024F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lastRenderedPageBreak/>
        <w:t xml:space="preserve">6.1 </w:t>
      </w:r>
      <w:r w:rsidR="008A3389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вправе изменять Правила в одностороннем порядке, уведомляя Заказчика путём размещения новой редакции на сайте с указанием даты публикации. Заказчик обязан самостоятельно отслеживать изменения. Ранее действовавшие редакции сохраняются на сайте.</w:t>
      </w:r>
    </w:p>
    <w:p w14:paraId="0EA5B5C6" w14:textId="344AB229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6.2 Заказчик согласен на обработку персональных данных Заказчика и Ребёнка </w:t>
      </w:r>
      <w:r w:rsidR="008A3389">
        <w:rPr>
          <w:rFonts w:ascii="Times New Roman" w:hAnsi="Times New Roman"/>
          <w:sz w:val="20"/>
          <w:lang w:val="ru-RU"/>
        </w:rPr>
        <w:t>Центром</w:t>
      </w:r>
      <w:r w:rsidRPr="00553048">
        <w:rPr>
          <w:rFonts w:ascii="Times New Roman" w:hAnsi="Times New Roman"/>
          <w:sz w:val="20"/>
          <w:lang w:val="ru-RU"/>
        </w:rPr>
        <w:t xml:space="preserve"> в соответствии с ФЗ-152.</w:t>
      </w:r>
    </w:p>
    <w:p w14:paraId="063B2A3A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6.3 Электронная переписка Сторон имеет юридическую силу официальной переписки.</w:t>
      </w:r>
    </w:p>
    <w:p w14:paraId="26CF9683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7. СРОК ДЕЙСТВИЯ ДОГОВОРА</w:t>
      </w:r>
    </w:p>
    <w:p w14:paraId="04CDF636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7.1 Договор вступает в силу с момента акцепта и действует 12 месяцев. Автоматически продлевается, если ни одна из Сторон не заявила о расторжении до окончания срока.</w:t>
      </w:r>
    </w:p>
    <w:p w14:paraId="6C6B2831" w14:textId="1E0AA474" w:rsidR="000B2C21" w:rsidRDefault="00384377">
      <w:pPr>
        <w:jc w:val="both"/>
        <w:rPr>
          <w:rFonts w:ascii="Times New Roman" w:hAnsi="Times New Roman"/>
          <w:sz w:val="20"/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7.2 Досрочное расторжение возможно: по соглашению Сторон; по инициативе любой из Сторон (ст. 782 ГК РФ); по инициативе </w:t>
      </w:r>
      <w:r w:rsidR="008A3389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при нарушении Заказчиком или Ребёнком Договора и/или Правил </w:t>
      </w:r>
      <w:r w:rsidR="008A3389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с соблюдением порядка актирования нарушений (п. 4.2.4).</w:t>
      </w:r>
    </w:p>
    <w:p w14:paraId="1953C305" w14:textId="3036A3B6" w:rsidR="0068593E" w:rsidRPr="00553048" w:rsidRDefault="0068593E">
      <w:pPr>
        <w:jc w:val="both"/>
        <w:rPr>
          <w:lang w:val="ru-RU"/>
        </w:rPr>
      </w:pPr>
      <w:r w:rsidRPr="0068593E">
        <w:rPr>
          <w:rFonts w:ascii="Times New Roman" w:hAnsi="Times New Roman"/>
          <w:sz w:val="20"/>
          <w:lang w:val="ru-RU"/>
        </w:rPr>
        <w:t xml:space="preserve">7.3 </w:t>
      </w:r>
      <w:r w:rsidR="00633D7A" w:rsidRPr="0068593E">
        <w:rPr>
          <w:rFonts w:ascii="Times New Roman" w:hAnsi="Times New Roman"/>
          <w:sz w:val="20"/>
          <w:lang w:val="ru-RU"/>
        </w:rPr>
        <w:t>При досрочном расторжении Договора по инициативе Заказчика возврат осуществляется</w:t>
      </w:r>
      <w:r w:rsidR="00633D7A">
        <w:rPr>
          <w:rFonts w:ascii="Times New Roman" w:hAnsi="Times New Roman"/>
          <w:sz w:val="20"/>
          <w:lang w:val="ru-RU"/>
        </w:rPr>
        <w:t xml:space="preserve"> суммой</w:t>
      </w:r>
      <w:r w:rsidR="00633D7A" w:rsidRPr="0068593E">
        <w:rPr>
          <w:rFonts w:ascii="Times New Roman" w:hAnsi="Times New Roman"/>
          <w:sz w:val="20"/>
          <w:lang w:val="ru-RU"/>
        </w:rPr>
        <w:t xml:space="preserve"> </w:t>
      </w:r>
      <w:r w:rsidR="00633D7A">
        <w:rPr>
          <w:rFonts w:ascii="Times New Roman" w:hAnsi="Times New Roman"/>
          <w:sz w:val="20"/>
          <w:lang w:val="ru-RU"/>
        </w:rPr>
        <w:t>соразмерной остатку тренировок купленного абонемента до конца срока действия абонемента.</w:t>
      </w:r>
      <w:r w:rsidR="00633D7A" w:rsidRPr="00553048">
        <w:rPr>
          <w:rFonts w:ascii="Times New Roman" w:hAnsi="Times New Roman"/>
          <w:sz w:val="20"/>
          <w:lang w:val="ru-RU"/>
        </w:rPr>
        <w:t xml:space="preserve"> </w:t>
      </w:r>
      <w:r w:rsidRPr="0068593E">
        <w:rPr>
          <w:rFonts w:ascii="Times New Roman" w:hAnsi="Times New Roman"/>
          <w:sz w:val="20"/>
          <w:lang w:val="ru-RU"/>
        </w:rPr>
        <w:t>(раздел 3).</w:t>
      </w:r>
    </w:p>
    <w:p w14:paraId="08E9922F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8. ПОРЯДОК РАЗРЕШЕНИЯ СПОРОВ</w:t>
      </w:r>
    </w:p>
    <w:p w14:paraId="0399C662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8.1 Стороны стремятся разрешать споры путём переговоров.</w:t>
      </w:r>
    </w:p>
    <w:p w14:paraId="3D5C3EA5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8.2 При недостижении компромисса спор разрешается в судебном порядке после обязательного досудебного предъявления письменной претензии. Срок рассмотрения претензии Исполнителем — 30 дней.</w:t>
      </w:r>
    </w:p>
    <w:p w14:paraId="16DC1DC1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9. ЗАКЛЮЧИТЕЛЬНЫЕ ПОЛОЖЕНИЯ</w:t>
      </w:r>
    </w:p>
    <w:p w14:paraId="156E387A" w14:textId="2D3086FB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9.1 Договор и все Правила размещены на сайте </w:t>
      </w:r>
      <w:proofErr w:type="spellStart"/>
      <w:r>
        <w:rPr>
          <w:rFonts w:ascii="Times New Roman" w:hAnsi="Times New Roman"/>
          <w:sz w:val="20"/>
        </w:rPr>
        <w:t>impulsekb</w:t>
      </w:r>
      <w:proofErr w:type="spellEnd"/>
      <w:r w:rsidRPr="00553048">
        <w:rPr>
          <w:rFonts w:ascii="Times New Roman" w:hAnsi="Times New Roman"/>
          <w:sz w:val="20"/>
          <w:lang w:val="ru-RU"/>
        </w:rPr>
        <w:t>.</w:t>
      </w:r>
      <w:proofErr w:type="spellStart"/>
      <w:r>
        <w:rPr>
          <w:rFonts w:ascii="Times New Roman" w:hAnsi="Times New Roman"/>
          <w:sz w:val="20"/>
        </w:rPr>
        <w:t>ru</w:t>
      </w:r>
      <w:proofErr w:type="spellEnd"/>
      <w:r w:rsidRPr="00553048">
        <w:rPr>
          <w:rFonts w:ascii="Times New Roman" w:hAnsi="Times New Roman"/>
          <w:sz w:val="20"/>
          <w:lang w:val="ru-RU"/>
        </w:rPr>
        <w:t xml:space="preserve"> и у администратора </w:t>
      </w:r>
      <w:r w:rsidR="008A3389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>. Все ранее действовавшие редакции Договора сохраняются на сайте с указанием дат их размещения.</w:t>
      </w:r>
    </w:p>
    <w:p w14:paraId="40795F1C" w14:textId="7CBFD1ED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9.2 Неотъемлемыми частями Договора являются: Заявление-анкета Клиента (законного представителя); Согласие законного представителя на занятия несовершеннолетнего; Правила посещения </w:t>
      </w:r>
      <w:r w:rsidR="008A3389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; Вводный инструктаж и правила по технике безопасности; Положение о пропускном режиме на территории </w:t>
      </w:r>
      <w:r w:rsidR="008A3389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>.</w:t>
      </w:r>
    </w:p>
    <w:p w14:paraId="0B429742" w14:textId="77777777" w:rsidR="000B2C21" w:rsidRPr="00553048" w:rsidRDefault="00384377">
      <w:pPr>
        <w:rPr>
          <w:lang w:val="ru-RU"/>
        </w:rPr>
      </w:pPr>
      <w:r w:rsidRPr="00553048">
        <w:rPr>
          <w:lang w:val="ru-RU"/>
        </w:rPr>
        <w:br w:type="page"/>
      </w:r>
    </w:p>
    <w:p w14:paraId="14B1698A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sz w:val="24"/>
          <w:lang w:val="ru-RU"/>
        </w:rPr>
        <w:lastRenderedPageBreak/>
        <w:t>ПРАВИЛА ПОСЕЩЕНИЯ Спортивного центра «Импульс»</w:t>
      </w:r>
    </w:p>
    <w:p w14:paraId="752A8D33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(для несовершеннолетних и их законных представителей)</w:t>
      </w:r>
    </w:p>
    <w:p w14:paraId="7C77D4F6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1. ОБЩИЕ ПОЛОЖЕНИЯ</w:t>
      </w:r>
    </w:p>
    <w:p w14:paraId="1C31CFE4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1.1 Настоящие Правила регулируют отношения между ООО "Импульс спорт" и клиентами — несовершеннолетними и их законными представителями — при оказании физкультурно-оздоровительных услуг.</w:t>
      </w:r>
    </w:p>
    <w:p w14:paraId="3E010E4F" w14:textId="166F9C3B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1.2 </w:t>
      </w:r>
      <w:r w:rsidR="00D64446">
        <w:rPr>
          <w:rFonts w:ascii="Times New Roman" w:hAnsi="Times New Roman"/>
          <w:sz w:val="20"/>
          <w:lang w:val="ru-RU"/>
        </w:rPr>
        <w:t>Центр</w:t>
      </w:r>
      <w:r w:rsidRPr="00553048">
        <w:rPr>
          <w:rFonts w:ascii="Times New Roman" w:hAnsi="Times New Roman"/>
          <w:sz w:val="20"/>
          <w:lang w:val="ru-RU"/>
        </w:rPr>
        <w:t xml:space="preserve"> вправе дополнять и изменять Правила в одностороннем порядке, уведомив Заказчика путём размещения новой редакции на сайте </w:t>
      </w:r>
      <w:r w:rsidR="00D64446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с указанием даты публикации. РАНЕЕ ДЕЙСТВОВАВШИЕ РЕДАКЦИИ ПРАВИЛ СОХРАНЯЮТСЯ НА САЙТЕ.</w:t>
      </w:r>
    </w:p>
    <w:p w14:paraId="498EB42E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1.3 Заказчик обязан ознакомить Ребёнка с настоящими Правилами и обеспечить их соблюдение.</w:t>
      </w:r>
    </w:p>
    <w:p w14:paraId="02A32D7E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2. РЕЖИМ РАБОТЫ</w:t>
      </w:r>
    </w:p>
    <w:p w14:paraId="4914FA03" w14:textId="6353B649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2.1 Клуб открыт ежедневно в соответствии с установленными часами работы. Запись на занятия осуществляется на </w:t>
      </w:r>
      <w:r w:rsidR="00D64446">
        <w:rPr>
          <w:rFonts w:ascii="Times New Roman" w:hAnsi="Times New Roman"/>
          <w:sz w:val="20"/>
          <w:lang w:val="ru-RU"/>
        </w:rPr>
        <w:t>в личном кабинет клиента</w:t>
      </w:r>
      <w:r w:rsidRPr="00553048">
        <w:rPr>
          <w:rFonts w:ascii="Times New Roman" w:hAnsi="Times New Roman"/>
          <w:sz w:val="20"/>
          <w:lang w:val="ru-RU"/>
        </w:rPr>
        <w:t>, в группе ВКонтакте, или через администратора по тел. +79292180104. Записаться необходимо не позднее чем за 2 часа до занятия, на ранние утренние занятия — не позднее 22:00 предыдущего дня.</w:t>
      </w:r>
    </w:p>
    <w:p w14:paraId="44C82A9F" w14:textId="79672519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2.2 </w:t>
      </w:r>
      <w:r w:rsidR="00D64446">
        <w:rPr>
          <w:rFonts w:ascii="Times New Roman" w:hAnsi="Times New Roman"/>
          <w:sz w:val="20"/>
          <w:lang w:val="ru-RU"/>
        </w:rPr>
        <w:t>Центр</w:t>
      </w:r>
      <w:r w:rsidRPr="00553048">
        <w:rPr>
          <w:rFonts w:ascii="Times New Roman" w:hAnsi="Times New Roman"/>
          <w:sz w:val="20"/>
          <w:lang w:val="ru-RU"/>
        </w:rPr>
        <w:t xml:space="preserve"> вправе изменять часы работы по техническим и иным причинам.</w:t>
      </w:r>
    </w:p>
    <w:p w14:paraId="4E17E4F6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3. ОТВЕТСТВЕННОСТЬ</w:t>
      </w:r>
    </w:p>
    <w:p w14:paraId="05B78AFC" w14:textId="2080E028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3.1 Законные представители несут персональную ответственность за несовершеннолетних детей на территории </w:t>
      </w:r>
      <w:r w:rsidR="00D64446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>.</w:t>
      </w:r>
    </w:p>
    <w:p w14:paraId="6D5BA250" w14:textId="05A126AF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3.2 Ответственность за жизнь и здоровье Ребёнка во время тренировки несёт тренер </w:t>
      </w:r>
      <w:r w:rsidR="00D64446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с момента начала занятия и до его окончания.</w:t>
      </w:r>
    </w:p>
    <w:p w14:paraId="6F6EBCD0" w14:textId="16C497E0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3.3 </w:t>
      </w:r>
      <w:r w:rsidR="00D64446">
        <w:rPr>
          <w:rFonts w:ascii="Times New Roman" w:hAnsi="Times New Roman"/>
          <w:sz w:val="20"/>
          <w:lang w:val="ru-RU"/>
        </w:rPr>
        <w:t>Центр</w:t>
      </w:r>
      <w:r w:rsidRPr="00553048">
        <w:rPr>
          <w:rFonts w:ascii="Times New Roman" w:hAnsi="Times New Roman"/>
          <w:sz w:val="20"/>
          <w:lang w:val="ru-RU"/>
        </w:rPr>
        <w:t xml:space="preserve"> не несёт ответственности за жизнь и здоровье Ребёнка до начала и после окончания тренировки.</w:t>
      </w:r>
    </w:p>
    <w:p w14:paraId="064E6B2E" w14:textId="3B8DCF6C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3.4 </w:t>
      </w:r>
      <w:r w:rsidR="00D64446">
        <w:rPr>
          <w:rFonts w:ascii="Times New Roman" w:hAnsi="Times New Roman"/>
          <w:sz w:val="20"/>
          <w:lang w:val="ru-RU"/>
        </w:rPr>
        <w:t>Центр</w:t>
      </w:r>
      <w:r w:rsidRPr="00553048">
        <w:rPr>
          <w:rFonts w:ascii="Times New Roman" w:hAnsi="Times New Roman"/>
          <w:sz w:val="20"/>
          <w:lang w:val="ru-RU"/>
        </w:rPr>
        <w:t xml:space="preserve"> не несёт ответственности за ухудшение здоровья Ребёнка в результате острого заболевания, обострения травмы или хронического заболевания.</w:t>
      </w:r>
    </w:p>
    <w:p w14:paraId="6F4BCC86" w14:textId="77777777" w:rsidR="00A77CD1" w:rsidRPr="00553048" w:rsidRDefault="00384377" w:rsidP="00A77CD1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3.5 В случае нарушения Правил </w:t>
      </w:r>
      <w:r w:rsidR="00D64446">
        <w:rPr>
          <w:rFonts w:ascii="Times New Roman" w:hAnsi="Times New Roman"/>
          <w:sz w:val="20"/>
          <w:lang w:val="ru-RU"/>
        </w:rPr>
        <w:t>Центр</w:t>
      </w:r>
      <w:r w:rsidRPr="00553048">
        <w:rPr>
          <w:rFonts w:ascii="Times New Roman" w:hAnsi="Times New Roman"/>
          <w:sz w:val="20"/>
          <w:lang w:val="ru-RU"/>
        </w:rPr>
        <w:t xml:space="preserve"> вправе расторгнуть Договор</w:t>
      </w:r>
      <w:r w:rsidR="00D64446" w:rsidRPr="00553048">
        <w:rPr>
          <w:rFonts w:ascii="Times New Roman" w:hAnsi="Times New Roman"/>
          <w:sz w:val="20"/>
          <w:lang w:val="ru-RU"/>
        </w:rPr>
        <w:t xml:space="preserve">. </w:t>
      </w:r>
      <w:r w:rsidR="00A77CD1">
        <w:rPr>
          <w:rFonts w:ascii="Times New Roman" w:hAnsi="Times New Roman"/>
          <w:sz w:val="20"/>
          <w:lang w:val="ru-RU"/>
        </w:rPr>
        <w:t xml:space="preserve">Факт нарушения оформляется письменным актом </w:t>
      </w:r>
      <w:r w:rsidR="00A77CD1" w:rsidRPr="00553048">
        <w:rPr>
          <w:rFonts w:ascii="Times New Roman" w:hAnsi="Times New Roman"/>
          <w:sz w:val="20"/>
          <w:lang w:val="ru-RU"/>
        </w:rPr>
        <w:t>составляемым администратором</w:t>
      </w:r>
      <w:r w:rsidR="00A77CD1">
        <w:rPr>
          <w:rFonts w:ascii="Times New Roman" w:hAnsi="Times New Roman"/>
          <w:sz w:val="20"/>
          <w:lang w:val="ru-RU"/>
        </w:rPr>
        <w:t>, может быть</w:t>
      </w:r>
      <w:r w:rsidR="00A77CD1" w:rsidRPr="00553048">
        <w:rPr>
          <w:rFonts w:ascii="Times New Roman" w:hAnsi="Times New Roman"/>
          <w:sz w:val="20"/>
          <w:lang w:val="ru-RU"/>
        </w:rPr>
        <w:t xml:space="preserve"> </w:t>
      </w:r>
      <w:r w:rsidR="00A77CD1">
        <w:rPr>
          <w:rFonts w:ascii="Times New Roman" w:hAnsi="Times New Roman"/>
          <w:sz w:val="20"/>
          <w:lang w:val="ru-RU"/>
        </w:rPr>
        <w:t>дополнен цифровой видеофиксации инцидента</w:t>
      </w:r>
      <w:r w:rsidR="00A77CD1" w:rsidRPr="00553048">
        <w:rPr>
          <w:rFonts w:ascii="Times New Roman" w:hAnsi="Times New Roman"/>
          <w:sz w:val="20"/>
          <w:lang w:val="ru-RU"/>
        </w:rPr>
        <w:t>, предъявляемы</w:t>
      </w:r>
      <w:r w:rsidR="00A77CD1">
        <w:rPr>
          <w:rFonts w:ascii="Times New Roman" w:hAnsi="Times New Roman"/>
          <w:sz w:val="20"/>
          <w:lang w:val="ru-RU"/>
        </w:rPr>
        <w:t>м</w:t>
      </w:r>
      <w:r w:rsidR="00A77CD1" w:rsidRPr="00553048">
        <w:rPr>
          <w:rFonts w:ascii="Times New Roman" w:hAnsi="Times New Roman"/>
          <w:sz w:val="20"/>
          <w:lang w:val="ru-RU"/>
        </w:rPr>
        <w:t xml:space="preserve"> Заказчику (или Ребёнку в присутствии Заказчика) для ознакомления и подписания. В случае отказа от подписания этот факт фиксируется в акте и заверяется подписями двух сотрудников </w:t>
      </w:r>
      <w:r w:rsidR="00A77CD1">
        <w:rPr>
          <w:rFonts w:ascii="Times New Roman" w:hAnsi="Times New Roman"/>
          <w:sz w:val="20"/>
          <w:lang w:val="ru-RU"/>
        </w:rPr>
        <w:t>Центра</w:t>
      </w:r>
      <w:r w:rsidR="00A77CD1" w:rsidRPr="00553048">
        <w:rPr>
          <w:rFonts w:ascii="Times New Roman" w:hAnsi="Times New Roman"/>
          <w:sz w:val="20"/>
          <w:lang w:val="ru-RU"/>
        </w:rPr>
        <w:t>.</w:t>
      </w:r>
    </w:p>
    <w:p w14:paraId="08E5AC02" w14:textId="49F22F02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3.6 Забытые вещи хранятся в течение 1 месяца. За утерянные или оставленные без присмотра вещи </w:t>
      </w:r>
      <w:r w:rsidR="00D64446">
        <w:rPr>
          <w:rFonts w:ascii="Times New Roman" w:hAnsi="Times New Roman"/>
          <w:sz w:val="20"/>
          <w:lang w:val="ru-RU"/>
        </w:rPr>
        <w:t>Центр</w:t>
      </w:r>
      <w:r w:rsidRPr="00553048">
        <w:rPr>
          <w:rFonts w:ascii="Times New Roman" w:hAnsi="Times New Roman"/>
          <w:sz w:val="20"/>
          <w:lang w:val="ru-RU"/>
        </w:rPr>
        <w:t xml:space="preserve"> ответственности не несёт.</w:t>
      </w:r>
    </w:p>
    <w:p w14:paraId="6E047A40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4. ЗАНЯТИЯ И АБОНЕМЕНТЫ</w:t>
      </w:r>
    </w:p>
    <w:p w14:paraId="3CD2EBED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4.1 Занятия проводятся в форме групповых тренировок и персональных тренировок.</w:t>
      </w:r>
    </w:p>
    <w:p w14:paraId="02B1B48C" w14:textId="24B191C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4.2 Типы абонементов на групповые тренировки: на 4 занятия (1 месяц); на 8 занятий (1 месяц); на 12 занятий (1 месяц); семейный абонемент</w:t>
      </w:r>
      <w:r w:rsidR="003E3B4D">
        <w:rPr>
          <w:rFonts w:ascii="Times New Roman" w:hAnsi="Times New Roman"/>
          <w:sz w:val="20"/>
          <w:lang w:val="ru-RU"/>
        </w:rPr>
        <w:t>;</w:t>
      </w:r>
      <w:r w:rsidRPr="00553048">
        <w:rPr>
          <w:rFonts w:ascii="Times New Roman" w:hAnsi="Times New Roman"/>
          <w:sz w:val="20"/>
          <w:lang w:val="ru-RU"/>
        </w:rPr>
        <w:t xml:space="preserve"> акционные абонементы; абонементы для новых клиентов на особых условиях.</w:t>
      </w:r>
    </w:p>
    <w:p w14:paraId="76682357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4.3 По истечении срока действия абонемента услуги считаются оказанными в полном объёме (абонентский договор, ст. 429.4 ГК РФ) и перерасчёту не подлежат, за исключением случаев пропуска по уважительной причине (болезнь со справкой медучреждения, отпуск 1 раз в год).</w:t>
      </w:r>
    </w:p>
    <w:p w14:paraId="47AE6C95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5. ПОСЕЩЕНИЕ ТРЕНИРОВОК</w:t>
      </w:r>
    </w:p>
    <w:p w14:paraId="4F7BD61B" w14:textId="210CD6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5.</w:t>
      </w:r>
      <w:r w:rsidR="00CE6446">
        <w:rPr>
          <w:rFonts w:ascii="Times New Roman" w:hAnsi="Times New Roman"/>
          <w:sz w:val="20"/>
          <w:lang w:val="ru-RU"/>
        </w:rPr>
        <w:t>1</w:t>
      </w:r>
      <w:r w:rsidRPr="00553048">
        <w:rPr>
          <w:rFonts w:ascii="Times New Roman" w:hAnsi="Times New Roman"/>
          <w:sz w:val="20"/>
          <w:lang w:val="ru-RU"/>
        </w:rPr>
        <w:t xml:space="preserve"> При опоздании более чем на 15 минут администрация вправе не допустить Ребёнка к посещению, при этом занятие засчитывается.</w:t>
      </w:r>
    </w:p>
    <w:p w14:paraId="5CD198A2" w14:textId="167868CC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5.</w:t>
      </w:r>
      <w:r w:rsidR="00CE6446">
        <w:rPr>
          <w:rFonts w:ascii="Times New Roman" w:hAnsi="Times New Roman"/>
          <w:sz w:val="20"/>
          <w:lang w:val="ru-RU"/>
        </w:rPr>
        <w:t>2</w:t>
      </w:r>
      <w:r w:rsidRPr="00553048">
        <w:rPr>
          <w:rFonts w:ascii="Times New Roman" w:hAnsi="Times New Roman"/>
          <w:sz w:val="20"/>
          <w:lang w:val="ru-RU"/>
        </w:rPr>
        <w:t xml:space="preserve"> Расписание занятий размещается </w:t>
      </w:r>
      <w:r w:rsidR="007E57C7">
        <w:rPr>
          <w:rFonts w:ascii="Times New Roman" w:hAnsi="Times New Roman"/>
          <w:sz w:val="20"/>
          <w:lang w:val="ru-RU"/>
        </w:rPr>
        <w:t>в личном кабинете клиента</w:t>
      </w:r>
      <w:r w:rsidRPr="00553048">
        <w:rPr>
          <w:rFonts w:ascii="Times New Roman" w:hAnsi="Times New Roman"/>
          <w:sz w:val="20"/>
          <w:lang w:val="ru-RU"/>
        </w:rPr>
        <w:t xml:space="preserve">, и/или в помещении </w:t>
      </w:r>
      <w:r w:rsidR="007E57C7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. </w:t>
      </w:r>
      <w:r w:rsidR="007E57C7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 xml:space="preserve"> вправе вносить изменения в расписание и производить замену тренера.</w:t>
      </w:r>
    </w:p>
    <w:p w14:paraId="00AACA49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lastRenderedPageBreak/>
        <w:t>6. ТРЕБОВАНИЯ И ЗАПРЕТЫ</w:t>
      </w:r>
    </w:p>
    <w:p w14:paraId="331F1030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6.1 Клиентам необходимо: пользоваться бахилами при входе; входить в тренировочные зоны в сменной спортивной обуви и одежде; снимать украшения перед тренировкой; соблюдать правила личной гигиены; уважительно относиться к сотрудникам и другим клиентам.</w:t>
      </w:r>
    </w:p>
    <w:p w14:paraId="49BCC7B9" w14:textId="777AB9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6.2 Клиентам запрещено: принимать пищу в залах; использовать стеклянную посуду; курить; использовать ненормативную лексику; приносить опасные вещества; использовать парфюмерию с резким запахом; </w:t>
      </w:r>
      <w:r w:rsidR="007E57C7">
        <w:rPr>
          <w:rFonts w:ascii="Times New Roman" w:hAnsi="Times New Roman"/>
          <w:sz w:val="20"/>
          <w:lang w:val="ru-RU"/>
        </w:rPr>
        <w:t>использовать</w:t>
      </w:r>
      <w:r w:rsidRPr="00553048">
        <w:rPr>
          <w:rFonts w:ascii="Times New Roman" w:hAnsi="Times New Roman"/>
          <w:sz w:val="20"/>
          <w:lang w:val="ru-RU"/>
        </w:rPr>
        <w:t xml:space="preserve"> инвентарь без согласия </w:t>
      </w:r>
      <w:r w:rsidR="007E57C7">
        <w:rPr>
          <w:rFonts w:ascii="Times New Roman" w:hAnsi="Times New Roman"/>
          <w:sz w:val="20"/>
          <w:lang w:val="ru-RU"/>
        </w:rPr>
        <w:t xml:space="preserve">тренера или </w:t>
      </w:r>
      <w:r w:rsidRPr="00553048">
        <w:rPr>
          <w:rFonts w:ascii="Times New Roman" w:hAnsi="Times New Roman"/>
          <w:sz w:val="20"/>
          <w:lang w:val="ru-RU"/>
        </w:rPr>
        <w:t xml:space="preserve">администратора; проводить онлайн-тренировки в залах </w:t>
      </w:r>
      <w:r w:rsidR="007E57C7">
        <w:rPr>
          <w:rFonts w:ascii="Times New Roman" w:hAnsi="Times New Roman"/>
          <w:sz w:val="20"/>
          <w:lang w:val="ru-RU"/>
        </w:rPr>
        <w:t>Центра не с работниками Центра</w:t>
      </w:r>
      <w:r w:rsidRPr="00553048">
        <w:rPr>
          <w:rFonts w:ascii="Times New Roman" w:hAnsi="Times New Roman"/>
          <w:sz w:val="20"/>
          <w:lang w:val="ru-RU"/>
        </w:rPr>
        <w:t>.</w:t>
      </w:r>
    </w:p>
    <w:p w14:paraId="6A46D1B8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7. ПОРЯДОК АКТИРОВАНИЯ НАРУШЕНИЙ</w:t>
      </w:r>
    </w:p>
    <w:p w14:paraId="7860150A" w14:textId="2B3B71F0" w:rsidR="00CE6446" w:rsidRPr="00553048" w:rsidRDefault="00384377" w:rsidP="00CE6446">
      <w:pPr>
        <w:jc w:val="both"/>
        <w:rPr>
          <w:lang w:val="ru-RU"/>
        </w:rPr>
      </w:pPr>
      <w:r w:rsidRPr="00CE6446">
        <w:rPr>
          <w:rFonts w:ascii="Times New Roman" w:hAnsi="Times New Roman"/>
          <w:sz w:val="20"/>
          <w:lang w:val="ru-RU"/>
        </w:rPr>
        <w:t xml:space="preserve">7.1 </w:t>
      </w:r>
      <w:r w:rsidR="00CE6446">
        <w:rPr>
          <w:rFonts w:ascii="Times New Roman" w:hAnsi="Times New Roman"/>
          <w:sz w:val="20"/>
          <w:lang w:val="ru-RU"/>
        </w:rPr>
        <w:t xml:space="preserve">При </w:t>
      </w:r>
      <w:r w:rsidR="00CE6446" w:rsidRPr="00553048">
        <w:rPr>
          <w:rFonts w:ascii="Times New Roman" w:hAnsi="Times New Roman"/>
          <w:sz w:val="20"/>
          <w:lang w:val="ru-RU"/>
        </w:rPr>
        <w:t xml:space="preserve">нарушении Заказчиком или Ребёнком Правил </w:t>
      </w:r>
      <w:r w:rsidR="00CE6446">
        <w:rPr>
          <w:rFonts w:ascii="Times New Roman" w:hAnsi="Times New Roman"/>
          <w:sz w:val="20"/>
          <w:lang w:val="ru-RU"/>
        </w:rPr>
        <w:t>Центра</w:t>
      </w:r>
      <w:r w:rsidR="00CE6446" w:rsidRPr="00553048">
        <w:rPr>
          <w:rFonts w:ascii="Times New Roman" w:hAnsi="Times New Roman"/>
          <w:sz w:val="20"/>
          <w:lang w:val="ru-RU"/>
        </w:rPr>
        <w:t xml:space="preserve">. </w:t>
      </w:r>
      <w:r w:rsidR="00CE6446">
        <w:rPr>
          <w:rFonts w:ascii="Times New Roman" w:hAnsi="Times New Roman"/>
          <w:sz w:val="20"/>
          <w:lang w:val="ru-RU"/>
        </w:rPr>
        <w:t xml:space="preserve">Факт нарушения оформляется письменным актом </w:t>
      </w:r>
      <w:r w:rsidR="00CE6446" w:rsidRPr="00553048">
        <w:rPr>
          <w:rFonts w:ascii="Times New Roman" w:hAnsi="Times New Roman"/>
          <w:sz w:val="20"/>
          <w:lang w:val="ru-RU"/>
        </w:rPr>
        <w:t>составляемым администратором</w:t>
      </w:r>
      <w:r w:rsidR="00CE6446">
        <w:rPr>
          <w:rFonts w:ascii="Times New Roman" w:hAnsi="Times New Roman"/>
          <w:sz w:val="20"/>
          <w:lang w:val="ru-RU"/>
        </w:rPr>
        <w:t>, может быть</w:t>
      </w:r>
      <w:r w:rsidR="00CE6446" w:rsidRPr="00553048">
        <w:rPr>
          <w:rFonts w:ascii="Times New Roman" w:hAnsi="Times New Roman"/>
          <w:sz w:val="20"/>
          <w:lang w:val="ru-RU"/>
        </w:rPr>
        <w:t xml:space="preserve"> </w:t>
      </w:r>
      <w:r w:rsidR="00A77CD1">
        <w:rPr>
          <w:rFonts w:ascii="Times New Roman" w:hAnsi="Times New Roman"/>
          <w:sz w:val="20"/>
          <w:lang w:val="ru-RU"/>
        </w:rPr>
        <w:t>дополнен</w:t>
      </w:r>
      <w:r w:rsidR="00CE6446">
        <w:rPr>
          <w:rFonts w:ascii="Times New Roman" w:hAnsi="Times New Roman"/>
          <w:sz w:val="20"/>
          <w:lang w:val="ru-RU"/>
        </w:rPr>
        <w:t xml:space="preserve"> цифровой видеофиксации инцидента</w:t>
      </w:r>
      <w:r w:rsidR="00CE6446" w:rsidRPr="00553048">
        <w:rPr>
          <w:rFonts w:ascii="Times New Roman" w:hAnsi="Times New Roman"/>
          <w:sz w:val="20"/>
          <w:lang w:val="ru-RU"/>
        </w:rPr>
        <w:t>, предъявляемы</w:t>
      </w:r>
      <w:r w:rsidR="00A77CD1">
        <w:rPr>
          <w:rFonts w:ascii="Times New Roman" w:hAnsi="Times New Roman"/>
          <w:sz w:val="20"/>
          <w:lang w:val="ru-RU"/>
        </w:rPr>
        <w:t>м</w:t>
      </w:r>
      <w:r w:rsidR="00CE6446" w:rsidRPr="00553048">
        <w:rPr>
          <w:rFonts w:ascii="Times New Roman" w:hAnsi="Times New Roman"/>
          <w:sz w:val="20"/>
          <w:lang w:val="ru-RU"/>
        </w:rPr>
        <w:t xml:space="preserve"> Заказчику (или Ребёнку в присутствии Заказчика) для ознакомления и подписания. В случае отказа от подписания этот факт фиксируется в акте и заверяется подписями двух сотрудников </w:t>
      </w:r>
      <w:r w:rsidR="00CE6446">
        <w:rPr>
          <w:rFonts w:ascii="Times New Roman" w:hAnsi="Times New Roman"/>
          <w:sz w:val="20"/>
          <w:lang w:val="ru-RU"/>
        </w:rPr>
        <w:t>Центра</w:t>
      </w:r>
      <w:r w:rsidR="00CE6446" w:rsidRPr="00553048">
        <w:rPr>
          <w:rFonts w:ascii="Times New Roman" w:hAnsi="Times New Roman"/>
          <w:sz w:val="20"/>
          <w:lang w:val="ru-RU"/>
        </w:rPr>
        <w:t>.</w:t>
      </w:r>
    </w:p>
    <w:p w14:paraId="241E2538" w14:textId="19141333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7.2 Наличие акта является основанием для расторжения Договора в одностороннем порядке.</w:t>
      </w:r>
    </w:p>
    <w:p w14:paraId="33869D6D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8. ЗАКЛЮЧИТЕЛЬНЫЕ ПОЛОЖЕНИЯ</w:t>
      </w:r>
    </w:p>
    <w:p w14:paraId="4E522E65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8.1 Настоящие Правила являются неотъемлемой частью Договора публичной оферты.</w:t>
      </w:r>
    </w:p>
    <w:p w14:paraId="41CAC3B0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8.2 Правила и все их редакции доводятся до сведения Заказчиков путём размещения на сайте </w:t>
      </w:r>
      <w:proofErr w:type="spellStart"/>
      <w:r>
        <w:rPr>
          <w:rFonts w:ascii="Times New Roman" w:hAnsi="Times New Roman"/>
          <w:sz w:val="20"/>
        </w:rPr>
        <w:t>impulsekb</w:t>
      </w:r>
      <w:proofErr w:type="spellEnd"/>
      <w:r w:rsidRPr="00553048">
        <w:rPr>
          <w:rFonts w:ascii="Times New Roman" w:hAnsi="Times New Roman"/>
          <w:sz w:val="20"/>
          <w:lang w:val="ru-RU"/>
        </w:rPr>
        <w:t>.</w:t>
      </w:r>
      <w:proofErr w:type="spellStart"/>
      <w:r>
        <w:rPr>
          <w:rFonts w:ascii="Times New Roman" w:hAnsi="Times New Roman"/>
          <w:sz w:val="20"/>
        </w:rPr>
        <w:t>ru</w:t>
      </w:r>
      <w:proofErr w:type="spellEnd"/>
      <w:r w:rsidRPr="00553048">
        <w:rPr>
          <w:rFonts w:ascii="Times New Roman" w:hAnsi="Times New Roman"/>
          <w:sz w:val="20"/>
          <w:lang w:val="ru-RU"/>
        </w:rPr>
        <w:t xml:space="preserve"> с указанием даты публикации. Предыдущие редакции сохраняются.</w:t>
      </w:r>
    </w:p>
    <w:p w14:paraId="1AC21F77" w14:textId="77777777" w:rsidR="000B2C21" w:rsidRPr="00553048" w:rsidRDefault="00384377">
      <w:pPr>
        <w:rPr>
          <w:lang w:val="ru-RU"/>
        </w:rPr>
      </w:pPr>
      <w:r w:rsidRPr="00553048">
        <w:rPr>
          <w:lang w:val="ru-RU"/>
        </w:rPr>
        <w:br w:type="page"/>
      </w:r>
    </w:p>
    <w:p w14:paraId="243DDA9E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sz w:val="24"/>
          <w:lang w:val="ru-RU"/>
        </w:rPr>
        <w:lastRenderedPageBreak/>
        <w:t>ВВОДНЫЙ ИНСТРУКТАЖ И ПРАВИЛА ПО ТЕХНИКЕ БЕЗОПАСНОСТИ</w:t>
      </w:r>
    </w:p>
    <w:p w14:paraId="73F8B6B0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Спортивного центра «Импульс»</w:t>
      </w:r>
    </w:p>
    <w:p w14:paraId="27856F3B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Посетители (в том числе несовершеннолетние) СЦ «Импульс» ОБЯЗАНЫ:</w:t>
      </w:r>
    </w:p>
    <w:p w14:paraId="4508F67C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1. Лично заботиться о своём здоровье и безопасности, а также о здоровье сопровождаемых лиц. Выполнять указания администрации и тренеров центра. Незамедлительно информировать администрацию о происшествиях, явившихся причиной нанесения вреда здоровью.</w:t>
      </w:r>
    </w:p>
    <w:p w14:paraId="03E4DAE7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2. Иметь спортивную одежду и обувь, соответствующую виду спорта. Снимать во время тренировки кольца, браслеты и другие украшения с острыми частями. Убирать длинные волосы.</w:t>
      </w:r>
    </w:p>
    <w:p w14:paraId="7DAE79F3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На территории СЦ «Импульс» ЗАПРЕЩАЕТСЯ:</w:t>
      </w:r>
    </w:p>
    <w:p w14:paraId="29895BA9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Ставить под угрозу здоровье и безопасность окружающих. Портить и/или повреждать имущество спортивного центра. Мусорить, курить, находиться в нетрезвом состоянии. Приносить любые виды оружия, взрывчатые вещества. Приводить животных. Без разрешения тренера использовать инвентарь. Оскорблять посетителей и персонал центра, провоцировать конфликты. Вести любую коммерческую деятельность.</w:t>
      </w:r>
    </w:p>
    <w:p w14:paraId="158E29F4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При использовании тренажёров запрещено: самостоятельно устранять неполадки; использовать оборудование не по назначению; передвигать оборудование без разрешения тренера.</w:t>
      </w:r>
    </w:p>
    <w:p w14:paraId="09EC3B07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Если во время тренировки почувствовали слабость, головокружение, одышку или боль — незамедлительно прекратите занятие и обратитесь к тренеру.</w:t>
      </w:r>
    </w:p>
    <w:p w14:paraId="46A136A9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СЦ «Импульс» не несёт ответственности за вред здоровью в процессе тренировки, если вред не явился следствием неисправной работы тренажёров и снарядов.</w:t>
      </w:r>
    </w:p>
    <w:p w14:paraId="31BAD74C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ПРАВИЛА ПОЖАРНОЙ БЕЗОПАСНОСТИ</w:t>
      </w:r>
    </w:p>
    <w:p w14:paraId="67E259A5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В помещениях СЦ «Импульс» запрещено: пользоваться открытым огнём; приносить легковоспламеняющиеся и взрывоопасные вещества; подключать и оставлять без присмотра электронагревательные приборы.</w:t>
      </w:r>
    </w:p>
    <w:p w14:paraId="230C846B" w14:textId="2B3FE64E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Посетители обязаны: при первом посещении изучить планы эвакуации; знать телефоны пожарной охраны (городской: 01, сотовый: 101, служба спасения: 112); при обнаружении очага возгорания немедленно сообщить администрации.</w:t>
      </w:r>
    </w:p>
    <w:p w14:paraId="3240D12B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С вводным инструктажем и правилами по технике безопасности ознакомлен(-а), обязуюсь соблюдать.</w:t>
      </w:r>
    </w:p>
    <w:p w14:paraId="0A7F1E91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Данные законного представителя:</w:t>
      </w:r>
    </w:p>
    <w:p w14:paraId="49C44B16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ФИО: ______________________________________________________________________</w:t>
      </w:r>
    </w:p>
    <w:p w14:paraId="0A815D7E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Дата рождения: _______________________ Паспорт: _____________________________</w:t>
      </w:r>
    </w:p>
    <w:p w14:paraId="1FEC5DBA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Адрес: _____________________________________________________________________</w:t>
      </w:r>
    </w:p>
    <w:p w14:paraId="49D46FD4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Телефон: _________________________ </w:t>
      </w:r>
      <w:r>
        <w:rPr>
          <w:rFonts w:ascii="Times New Roman" w:hAnsi="Times New Roman"/>
          <w:sz w:val="20"/>
        </w:rPr>
        <w:t>Email</w:t>
      </w:r>
      <w:r w:rsidRPr="00553048">
        <w:rPr>
          <w:rFonts w:ascii="Times New Roman" w:hAnsi="Times New Roman"/>
          <w:sz w:val="20"/>
          <w:lang w:val="ru-RU"/>
        </w:rPr>
        <w:t>: ___________________________________</w:t>
      </w:r>
    </w:p>
    <w:p w14:paraId="18CECA93" w14:textId="503E2D70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Степень родства с несовершеннолетним: ________________________________________</w:t>
      </w:r>
    </w:p>
    <w:p w14:paraId="03D31D72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Данные несовершеннолетнего:</w:t>
      </w:r>
    </w:p>
    <w:p w14:paraId="551D41C7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ФИО: ______________________________________________________________________</w:t>
      </w:r>
    </w:p>
    <w:p w14:paraId="5E71654E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Дата рождения: _______________________________________________________________</w:t>
      </w:r>
    </w:p>
    <w:p w14:paraId="3F483E66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Наличие медицинских ограничений/особенностей здоровья: _______________________</w:t>
      </w:r>
    </w:p>
    <w:p w14:paraId="66A20581" w14:textId="7C61F8D3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__________________________________________________________________________</w:t>
      </w:r>
    </w:p>
    <w:p w14:paraId="70BA0432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Подпись законного представителя: _______________________ / _______________________________ / Дата: ____________</w:t>
      </w:r>
    </w:p>
    <w:p w14:paraId="08B0E3DE" w14:textId="5593C05F" w:rsidR="000B2C21" w:rsidRPr="00553048" w:rsidRDefault="000B2C21">
      <w:pPr>
        <w:rPr>
          <w:lang w:val="ru-RU"/>
        </w:rPr>
      </w:pPr>
    </w:p>
    <w:p w14:paraId="05226E3B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sz w:val="24"/>
          <w:lang w:val="ru-RU"/>
        </w:rPr>
        <w:t>ЗАЯВЛЕНИЕ-АНКЕТА КЛИЕНТА (АКЦЕПТ)</w:t>
      </w:r>
    </w:p>
    <w:p w14:paraId="14EB71DA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на присоединение к Договору публичной оферты СЦ «Импульс»</w:t>
      </w:r>
    </w:p>
    <w:p w14:paraId="277B7650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(заполняется законным представителем несовершеннолетнего)</w:t>
      </w:r>
    </w:p>
    <w:p w14:paraId="4676A4CB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г. Екатеринбург                                                                             Дата __________</w:t>
      </w:r>
    </w:p>
    <w:p w14:paraId="509CCF65" w14:textId="1DA6087D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Я, __________________________________</w:t>
      </w:r>
      <w:r w:rsidR="00CE6446">
        <w:rPr>
          <w:rFonts w:ascii="Times New Roman" w:hAnsi="Times New Roman"/>
          <w:sz w:val="20"/>
          <w:lang w:val="ru-RU"/>
        </w:rPr>
        <w:t>___</w:t>
      </w:r>
      <w:r w:rsidRPr="00553048">
        <w:rPr>
          <w:rFonts w:ascii="Times New Roman" w:hAnsi="Times New Roman"/>
          <w:sz w:val="20"/>
          <w:lang w:val="ru-RU"/>
        </w:rPr>
        <w:t xml:space="preserve"> подтверждаю соответствие состояния здоровья несовершеннолетнего, интересы которого я представляю, возможным физическим нагрузкам в спортивном центре. В случае появления медицинских противопоказаний у несовершеннолетнего обязуюсь незамедлительно письменно уведомить исполнителя. Принимаю на себя ответственность за состояние здоровья несовершеннолетнего при посещении </w:t>
      </w:r>
      <w:r w:rsidR="00CE6446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>.</w:t>
      </w:r>
    </w:p>
    <w:p w14:paraId="2ACD32C1" w14:textId="098C751B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Я, __________________________________</w:t>
      </w:r>
      <w:r w:rsidR="00CE6446">
        <w:rPr>
          <w:rFonts w:ascii="Times New Roman" w:hAnsi="Times New Roman"/>
          <w:sz w:val="20"/>
          <w:lang w:val="ru-RU"/>
        </w:rPr>
        <w:t>_______</w:t>
      </w:r>
      <w:r w:rsidRPr="00553048">
        <w:rPr>
          <w:rFonts w:ascii="Times New Roman" w:hAnsi="Times New Roman"/>
          <w:sz w:val="20"/>
          <w:lang w:val="ru-RU"/>
        </w:rPr>
        <w:t xml:space="preserve"> подтверждаю согласие с условиями Договора публичной оферты СЦ «Импульс» (абонентского договора, ст. 429.4 ГК РФ), заключаемого в интересах несовершеннолетнего.</w:t>
      </w:r>
    </w:p>
    <w:p w14:paraId="1D20E085" w14:textId="4CDB0A20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Я, __________________________________</w:t>
      </w:r>
      <w:r w:rsidR="00CE6446">
        <w:rPr>
          <w:rFonts w:ascii="Times New Roman" w:hAnsi="Times New Roman"/>
          <w:sz w:val="20"/>
          <w:lang w:val="ru-RU"/>
        </w:rPr>
        <w:t>________</w:t>
      </w:r>
      <w:r w:rsidRPr="00553048">
        <w:rPr>
          <w:rFonts w:ascii="Times New Roman" w:hAnsi="Times New Roman"/>
          <w:sz w:val="20"/>
          <w:lang w:val="ru-RU"/>
        </w:rPr>
        <w:t xml:space="preserve"> ознакомлен(-а) с тем, что настоящий договор является АБОНЕНТСКИМ: оплата вносится за право требования услуг, а не за каждую конкретно оказанную услугу. Неиспользование услуг в течение срока абонемента не является основанием для возврата уплаченных средств.</w:t>
      </w:r>
    </w:p>
    <w:p w14:paraId="143AE1FA" w14:textId="18DECB91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Я, __________________________________</w:t>
      </w:r>
      <w:r w:rsidR="00CE6446">
        <w:rPr>
          <w:rFonts w:ascii="Times New Roman" w:hAnsi="Times New Roman"/>
          <w:sz w:val="20"/>
          <w:lang w:val="ru-RU"/>
        </w:rPr>
        <w:t>_________</w:t>
      </w:r>
      <w:r w:rsidRPr="00553048">
        <w:rPr>
          <w:rFonts w:ascii="Times New Roman" w:hAnsi="Times New Roman"/>
          <w:sz w:val="20"/>
          <w:lang w:val="ru-RU"/>
        </w:rPr>
        <w:t xml:space="preserve"> проинформирован(-а) и согласен(-а) с тем, что Договор может быть изменён </w:t>
      </w:r>
      <w:r w:rsidR="00CE6446">
        <w:rPr>
          <w:rFonts w:ascii="Times New Roman" w:hAnsi="Times New Roman"/>
          <w:sz w:val="20"/>
          <w:lang w:val="ru-RU"/>
        </w:rPr>
        <w:t>Центром</w:t>
      </w:r>
      <w:r w:rsidRPr="00553048">
        <w:rPr>
          <w:rFonts w:ascii="Times New Roman" w:hAnsi="Times New Roman"/>
          <w:sz w:val="20"/>
          <w:lang w:val="ru-RU"/>
        </w:rPr>
        <w:t xml:space="preserve"> в одностороннем порядке путём размещения новой редакции на сайте с указанием даты. Предыдущие редакции сохраняются на сайте. Обязуюсь самостоятельно отслеживать изменения.</w:t>
      </w:r>
    </w:p>
    <w:p w14:paraId="31FC0199" w14:textId="52296C8F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Я, __________________________________</w:t>
      </w:r>
      <w:r w:rsidR="00CE6446">
        <w:rPr>
          <w:rFonts w:ascii="Times New Roman" w:hAnsi="Times New Roman"/>
          <w:sz w:val="20"/>
          <w:lang w:val="ru-RU"/>
        </w:rPr>
        <w:t>_________</w:t>
      </w:r>
      <w:r w:rsidRPr="00553048">
        <w:rPr>
          <w:rFonts w:ascii="Times New Roman" w:hAnsi="Times New Roman"/>
          <w:sz w:val="20"/>
          <w:lang w:val="ru-RU"/>
        </w:rPr>
        <w:t xml:space="preserve"> ознакомлен(-а) и согласен(-на) с Правилами посещения СЦ «Импульс» и обязуюсь обеспечить их соблюдение несовершеннолетним.</w:t>
      </w:r>
    </w:p>
    <w:p w14:paraId="2BD612E4" w14:textId="4942BCAB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Я, __________________________________</w:t>
      </w:r>
      <w:r w:rsidR="00CE6446">
        <w:rPr>
          <w:rFonts w:ascii="Times New Roman" w:hAnsi="Times New Roman"/>
          <w:sz w:val="20"/>
          <w:lang w:val="ru-RU"/>
        </w:rPr>
        <w:t>__________</w:t>
      </w:r>
      <w:r w:rsidRPr="00553048">
        <w:rPr>
          <w:rFonts w:ascii="Times New Roman" w:hAnsi="Times New Roman"/>
          <w:sz w:val="20"/>
          <w:lang w:val="ru-RU"/>
        </w:rPr>
        <w:t xml:space="preserve"> ознакомлен(-а) с вводным инструктажем и правилами по технике безопасности.</w:t>
      </w:r>
    </w:p>
    <w:p w14:paraId="4E9F732B" w14:textId="77777777" w:rsidR="000B2C21" w:rsidRPr="00553048" w:rsidRDefault="000B2C21">
      <w:pPr>
        <w:jc w:val="both"/>
        <w:rPr>
          <w:lang w:val="ru-RU"/>
        </w:rPr>
      </w:pPr>
    </w:p>
    <w:p w14:paraId="5CA5A464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Данные законного представителя:</w:t>
      </w:r>
    </w:p>
    <w:p w14:paraId="59A0848A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ФИО: ______________________________________________________________________</w:t>
      </w:r>
    </w:p>
    <w:p w14:paraId="7E0997C4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Дата рождения: _______________________ Паспорт: _____________________________</w:t>
      </w:r>
    </w:p>
    <w:p w14:paraId="51104126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Адрес: _____________________________________________________________________</w:t>
      </w:r>
    </w:p>
    <w:p w14:paraId="77A02DE3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Телефон: _________________________ </w:t>
      </w:r>
      <w:r>
        <w:rPr>
          <w:rFonts w:ascii="Times New Roman" w:hAnsi="Times New Roman"/>
          <w:sz w:val="20"/>
        </w:rPr>
        <w:t>Email</w:t>
      </w:r>
      <w:r w:rsidRPr="00553048">
        <w:rPr>
          <w:rFonts w:ascii="Times New Roman" w:hAnsi="Times New Roman"/>
          <w:sz w:val="20"/>
          <w:lang w:val="ru-RU"/>
        </w:rPr>
        <w:t>: ___________________________________</w:t>
      </w:r>
    </w:p>
    <w:p w14:paraId="570D4A8F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Степень родства с несовершеннолетним: ________________________________________</w:t>
      </w:r>
    </w:p>
    <w:p w14:paraId="33F23BC6" w14:textId="77777777" w:rsidR="008B4BD8" w:rsidRPr="00553048" w:rsidRDefault="008B4BD8" w:rsidP="008B4BD8">
      <w:pPr>
        <w:jc w:val="both"/>
        <w:rPr>
          <w:lang w:val="ru-RU"/>
        </w:rPr>
      </w:pPr>
    </w:p>
    <w:p w14:paraId="6EEBDD04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Данные несовершеннолетнего:</w:t>
      </w:r>
    </w:p>
    <w:p w14:paraId="698AC43B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ФИО: ______________________________________________________________________</w:t>
      </w:r>
    </w:p>
    <w:p w14:paraId="0B970D4A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Дата рождения: _______________________________________________________________</w:t>
      </w:r>
    </w:p>
    <w:p w14:paraId="3CE57B0B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Наличие медицинских ограничений/особенностей здоровья: _______________________</w:t>
      </w:r>
    </w:p>
    <w:p w14:paraId="4AAE2073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__________________________________________________________________________</w:t>
      </w:r>
    </w:p>
    <w:p w14:paraId="151FB23F" w14:textId="77777777" w:rsidR="008B4BD8" w:rsidRPr="00553048" w:rsidRDefault="008B4BD8" w:rsidP="008B4BD8">
      <w:pPr>
        <w:jc w:val="both"/>
        <w:rPr>
          <w:lang w:val="ru-RU"/>
        </w:rPr>
      </w:pPr>
    </w:p>
    <w:p w14:paraId="3DB6EEC6" w14:textId="09512EDA" w:rsidR="003E3B4D" w:rsidRPr="008B4BD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Подпись законного представителя: _______________________ / _______________________________ / Дата: ____________</w:t>
      </w:r>
    </w:p>
    <w:p w14:paraId="5E441FA4" w14:textId="77777777" w:rsidR="003E3B4D" w:rsidRDefault="003E3B4D">
      <w:pPr>
        <w:jc w:val="center"/>
        <w:rPr>
          <w:rFonts w:ascii="Times New Roman" w:hAnsi="Times New Roman"/>
          <w:b/>
          <w:lang w:val="ru-RU"/>
        </w:rPr>
      </w:pPr>
    </w:p>
    <w:p w14:paraId="56121741" w14:textId="2DF2FF9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СОГЛАСИЕ ЗАКОННОГО ПРЕДСТАВИТЕЛЯ</w:t>
      </w:r>
    </w:p>
    <w:p w14:paraId="0F130244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на занятия несовершеннолетнего в СЦ «Импульс»</w:t>
      </w:r>
    </w:p>
    <w:p w14:paraId="674AA286" w14:textId="77777777" w:rsidR="000B2C21" w:rsidRPr="00553048" w:rsidRDefault="00384377" w:rsidP="00CE6446">
      <w:pPr>
        <w:jc w:val="center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(заполняется и подписывается ОБЯЗАТЕЛЬНО в письменном виде при первом посещении)</w:t>
      </w:r>
    </w:p>
    <w:p w14:paraId="3549D4E2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г. Екатеринбург                                                                             Дата __________</w:t>
      </w:r>
    </w:p>
    <w:p w14:paraId="6C78B2A6" w14:textId="7A617B25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Я, ______________________________</w:t>
      </w:r>
      <w:r w:rsidR="00CE6446">
        <w:rPr>
          <w:rFonts w:ascii="Times New Roman" w:hAnsi="Times New Roman"/>
          <w:sz w:val="20"/>
          <w:lang w:val="ru-RU"/>
        </w:rPr>
        <w:t>___________</w:t>
      </w:r>
      <w:r w:rsidRPr="00553048">
        <w:rPr>
          <w:rFonts w:ascii="Times New Roman" w:hAnsi="Times New Roman"/>
          <w:sz w:val="20"/>
          <w:lang w:val="ru-RU"/>
        </w:rPr>
        <w:t>, являясь законным представителем (родителем/опекуном/попечителем) несовершеннолетнего ______________________________</w:t>
      </w:r>
      <w:r w:rsidR="00CE6446">
        <w:rPr>
          <w:rFonts w:ascii="Times New Roman" w:hAnsi="Times New Roman"/>
          <w:sz w:val="20"/>
          <w:lang w:val="ru-RU"/>
        </w:rPr>
        <w:t>__________</w:t>
      </w:r>
      <w:r w:rsidRPr="00553048">
        <w:rPr>
          <w:rFonts w:ascii="Times New Roman" w:hAnsi="Times New Roman"/>
          <w:sz w:val="20"/>
          <w:lang w:val="ru-RU"/>
        </w:rPr>
        <w:t>, «___» ________________ ______ г.р., настоящим ДАЮ СОГЛАСИЕ на посещение несовершеннолетним занятий в СЦ «Импульс» и подтверждаю следующее:</w:t>
      </w:r>
    </w:p>
    <w:p w14:paraId="6D6A6E42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1. У несовершеннолетнего отсутствуют медицинские противопоказания к занятиям физической культурой и спортом, в том числе контактными видами единоборств (если применимо).</w:t>
      </w:r>
    </w:p>
    <w:p w14:paraId="2714BFCE" w14:textId="5F08CCD4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2. Я принимаю на себя ответственность за состояние здоровья несовершеннолетнего. Об имеющихся или вновь возникших противопоказаниях обязуюсь незамедлительно письменно уведомлять</w:t>
      </w:r>
      <w:r w:rsidR="00CE6446">
        <w:rPr>
          <w:rFonts w:ascii="Times New Roman" w:hAnsi="Times New Roman"/>
          <w:sz w:val="20"/>
          <w:lang w:val="ru-RU"/>
        </w:rPr>
        <w:t xml:space="preserve"> Центр</w:t>
      </w:r>
      <w:r w:rsidRPr="00553048">
        <w:rPr>
          <w:rFonts w:ascii="Times New Roman" w:hAnsi="Times New Roman"/>
          <w:sz w:val="20"/>
          <w:lang w:val="ru-RU"/>
        </w:rPr>
        <w:t>.</w:t>
      </w:r>
    </w:p>
    <w:p w14:paraId="620F15FB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3. Я ознакомлен(-а) с возможностью получения травм во время занятий спортом. Принимаю на себя соответствующие риски.</w:t>
      </w:r>
    </w:p>
    <w:p w14:paraId="77CB1758" w14:textId="33B046A3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4. Я ознакомлен(-а) с Правилами посещения </w:t>
      </w:r>
      <w:r w:rsidR="00CE6446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>, вводным инструктажем и правилами по технике безопасности СЦ «Импульс» и обязуюсь обеспечить их соблюдение несовершеннолетним.</w:t>
      </w:r>
    </w:p>
    <w:p w14:paraId="454B9104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5. Я согласен(-а) с тем, что ответственность за жизнь и здоровье несовершеннолетнего ПОСЛЕ ОКОНЧАНИЯ ТРЕНИРОВКИ переходит ко мне как законному представителю.</w:t>
      </w:r>
    </w:p>
    <w:p w14:paraId="7F071EA4" w14:textId="77777777" w:rsidR="000B2C21" w:rsidRPr="00553048" w:rsidRDefault="000B2C21">
      <w:pPr>
        <w:jc w:val="both"/>
        <w:rPr>
          <w:lang w:val="ru-RU"/>
        </w:rPr>
      </w:pPr>
    </w:p>
    <w:p w14:paraId="4F2F71C3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Данные законного представителя:</w:t>
      </w:r>
    </w:p>
    <w:p w14:paraId="6A2C2D2A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ФИО: ______________________________________________________________________</w:t>
      </w:r>
    </w:p>
    <w:p w14:paraId="3BCD909B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Дата рождения: _______________________ Паспорт: _____________________________</w:t>
      </w:r>
    </w:p>
    <w:p w14:paraId="583156CF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Адрес: _____________________________________________________________________</w:t>
      </w:r>
    </w:p>
    <w:p w14:paraId="77DC2E7E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Телефон: _________________________ </w:t>
      </w:r>
      <w:r>
        <w:rPr>
          <w:rFonts w:ascii="Times New Roman" w:hAnsi="Times New Roman"/>
          <w:sz w:val="20"/>
        </w:rPr>
        <w:t>Email</w:t>
      </w:r>
      <w:r w:rsidRPr="00553048">
        <w:rPr>
          <w:rFonts w:ascii="Times New Roman" w:hAnsi="Times New Roman"/>
          <w:sz w:val="20"/>
          <w:lang w:val="ru-RU"/>
        </w:rPr>
        <w:t>: ___________________________________</w:t>
      </w:r>
    </w:p>
    <w:p w14:paraId="54F09C2C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Степень родства с несовершеннолетним: ________________________________________</w:t>
      </w:r>
    </w:p>
    <w:p w14:paraId="2DA41C54" w14:textId="77777777" w:rsidR="000B2C21" w:rsidRPr="00553048" w:rsidRDefault="000B2C21">
      <w:pPr>
        <w:jc w:val="both"/>
        <w:rPr>
          <w:lang w:val="ru-RU"/>
        </w:rPr>
      </w:pPr>
    </w:p>
    <w:p w14:paraId="0BDF7BEA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Данные несовершеннолетнего:</w:t>
      </w:r>
    </w:p>
    <w:p w14:paraId="17A178BB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ФИО: ______________________________________________________________________</w:t>
      </w:r>
    </w:p>
    <w:p w14:paraId="28A164AB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Дата рождения: _______________________________________________________________</w:t>
      </w:r>
    </w:p>
    <w:p w14:paraId="529FB994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Наличие медицинских ограничений/особенностей здоровья: _______________________</w:t>
      </w:r>
    </w:p>
    <w:p w14:paraId="549F4B37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__________________________________________________________________________</w:t>
      </w:r>
    </w:p>
    <w:p w14:paraId="7E155EC2" w14:textId="77777777" w:rsidR="000B2C21" w:rsidRPr="00553048" w:rsidRDefault="000B2C21">
      <w:pPr>
        <w:jc w:val="both"/>
        <w:rPr>
          <w:lang w:val="ru-RU"/>
        </w:rPr>
      </w:pPr>
    </w:p>
    <w:p w14:paraId="14E13A41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Подпись законного представителя: _______________________ / _______________________________ / Дата: ____________</w:t>
      </w:r>
    </w:p>
    <w:p w14:paraId="1F849A2B" w14:textId="77777777" w:rsidR="000B2C21" w:rsidRPr="00553048" w:rsidRDefault="000B2C21">
      <w:pPr>
        <w:jc w:val="both"/>
        <w:rPr>
          <w:lang w:val="ru-RU"/>
        </w:rPr>
      </w:pPr>
    </w:p>
    <w:p w14:paraId="783108C9" w14:textId="77777777" w:rsidR="003E3B4D" w:rsidRDefault="003E3B4D">
      <w:pPr>
        <w:jc w:val="center"/>
        <w:rPr>
          <w:rFonts w:ascii="Times New Roman" w:hAnsi="Times New Roman"/>
          <w:b/>
          <w:lang w:val="ru-RU"/>
        </w:rPr>
      </w:pPr>
    </w:p>
    <w:p w14:paraId="697BEA8E" w14:textId="77777777" w:rsidR="003E3B4D" w:rsidRDefault="003E3B4D">
      <w:pPr>
        <w:jc w:val="center"/>
        <w:rPr>
          <w:rFonts w:ascii="Times New Roman" w:hAnsi="Times New Roman"/>
          <w:b/>
          <w:lang w:val="ru-RU"/>
        </w:rPr>
      </w:pPr>
    </w:p>
    <w:p w14:paraId="3D1B3332" w14:textId="0C2B056D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СОГЛАСИЕ НА ОБРАБОТКУ ПЕРСОНАЛЬНЫХ ДАННЫХ</w:t>
      </w:r>
    </w:p>
    <w:p w14:paraId="5787DB41" w14:textId="6CAEB4AA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Я, </w:t>
      </w:r>
      <w:r w:rsidR="00CE6446">
        <w:rPr>
          <w:rFonts w:ascii="Times New Roman" w:hAnsi="Times New Roman"/>
          <w:sz w:val="20"/>
          <w:lang w:val="ru-RU"/>
        </w:rPr>
        <w:t>_____________________________</w:t>
      </w:r>
      <w:r w:rsidRPr="00553048">
        <w:rPr>
          <w:rFonts w:ascii="Times New Roman" w:hAnsi="Times New Roman"/>
          <w:sz w:val="20"/>
          <w:lang w:val="ru-RU"/>
        </w:rPr>
        <w:t xml:space="preserve">в соответствии со ст. 9 ФЗ от 27.07.2006 </w:t>
      </w:r>
      <w:r>
        <w:rPr>
          <w:rFonts w:ascii="Times New Roman" w:hAnsi="Times New Roman"/>
          <w:sz w:val="20"/>
        </w:rPr>
        <w:t>N</w:t>
      </w:r>
      <w:r w:rsidRPr="00553048">
        <w:rPr>
          <w:rFonts w:ascii="Times New Roman" w:hAnsi="Times New Roman"/>
          <w:sz w:val="20"/>
          <w:lang w:val="ru-RU"/>
        </w:rPr>
        <w:t xml:space="preserve"> 152-ФЗ "О персональных данных" даю согласие ООО "Импульс спорт" на обработку персональных данных моих и несовершеннолетнего, интересы которого я представляю: ФИО; дата рождения; паспортные данные; адрес проживания; </w:t>
      </w:r>
      <w:r>
        <w:rPr>
          <w:rFonts w:ascii="Times New Roman" w:hAnsi="Times New Roman"/>
          <w:sz w:val="20"/>
        </w:rPr>
        <w:t>email</w:t>
      </w:r>
      <w:r w:rsidRPr="00553048">
        <w:rPr>
          <w:rFonts w:ascii="Times New Roman" w:hAnsi="Times New Roman"/>
          <w:sz w:val="20"/>
          <w:lang w:val="ru-RU"/>
        </w:rPr>
        <w:t>; телефон; сведения о состоянии здоровья.</w:t>
      </w:r>
    </w:p>
    <w:p w14:paraId="11F34181" w14:textId="7777777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Цель обработки: заключение и исполнение договора, осуществление связи, проведение платежей. Согласие действительно до его отзыва в письменной форме.</w:t>
      </w:r>
    </w:p>
    <w:p w14:paraId="3C24B320" w14:textId="77777777" w:rsidR="000B2C21" w:rsidRPr="00553048" w:rsidRDefault="000B2C21">
      <w:pPr>
        <w:jc w:val="both"/>
        <w:rPr>
          <w:lang w:val="ru-RU"/>
        </w:rPr>
      </w:pPr>
    </w:p>
    <w:p w14:paraId="66F8B47B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СОГЛАСИЕ НА ФОТО И ВИДЕОСЪЕМКУ</w:t>
      </w:r>
    </w:p>
    <w:p w14:paraId="6E30B510" w14:textId="201F8D17" w:rsidR="000B2C21" w:rsidRPr="00553048" w:rsidRDefault="00384377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Я, </w:t>
      </w:r>
      <w:r w:rsidR="00CE6446">
        <w:rPr>
          <w:rFonts w:ascii="Times New Roman" w:hAnsi="Times New Roman"/>
          <w:sz w:val="20"/>
          <w:lang w:val="ru-RU"/>
        </w:rPr>
        <w:t>_____________________________</w:t>
      </w:r>
      <w:r w:rsidRPr="00553048">
        <w:rPr>
          <w:rFonts w:ascii="Times New Roman" w:hAnsi="Times New Roman"/>
          <w:sz w:val="20"/>
          <w:lang w:val="ru-RU"/>
        </w:rPr>
        <w:t>, как законный представитель несовершеннолетнего, даю информированное добровольное согласие ООО "Импульс спорт" на безвозмездную фото- и видеосъёмку несовершеннолетнего в СЦ «Импульс» с дальнейшим использованием в рекламных целях, на официальном сайте и в социальных сетях.</w:t>
      </w:r>
    </w:p>
    <w:p w14:paraId="5D9F139B" w14:textId="77777777" w:rsidR="000B2C21" w:rsidRPr="00553048" w:rsidRDefault="000B2C21">
      <w:pPr>
        <w:jc w:val="both"/>
        <w:rPr>
          <w:lang w:val="ru-RU"/>
        </w:rPr>
      </w:pPr>
    </w:p>
    <w:p w14:paraId="3AC0179F" w14:textId="77777777" w:rsidR="000B2C21" w:rsidRPr="00553048" w:rsidRDefault="00384377">
      <w:pPr>
        <w:jc w:val="center"/>
        <w:rPr>
          <w:lang w:val="ru-RU"/>
        </w:rPr>
      </w:pPr>
      <w:r w:rsidRPr="00553048">
        <w:rPr>
          <w:rFonts w:ascii="Times New Roman" w:hAnsi="Times New Roman"/>
          <w:b/>
          <w:lang w:val="ru-RU"/>
        </w:rPr>
        <w:t>СОГЛАСИЕ НА ПОЛУЧЕНИЕ РАССЫЛОК</w:t>
      </w:r>
    </w:p>
    <w:p w14:paraId="76570154" w14:textId="21DE6360" w:rsidR="000B2C21" w:rsidRDefault="00384377">
      <w:pPr>
        <w:jc w:val="both"/>
        <w:rPr>
          <w:rFonts w:ascii="Times New Roman" w:hAnsi="Times New Roman"/>
          <w:sz w:val="20"/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Я, </w:t>
      </w:r>
      <w:r w:rsidR="00CE6446">
        <w:rPr>
          <w:rFonts w:ascii="Times New Roman" w:hAnsi="Times New Roman"/>
          <w:sz w:val="20"/>
          <w:lang w:val="ru-RU"/>
        </w:rPr>
        <w:t>__________________________________</w:t>
      </w:r>
      <w:r w:rsidRPr="00553048">
        <w:rPr>
          <w:rFonts w:ascii="Times New Roman" w:hAnsi="Times New Roman"/>
          <w:sz w:val="20"/>
          <w:lang w:val="ru-RU"/>
        </w:rPr>
        <w:t xml:space="preserve">, в соответствии с ФЗ </w:t>
      </w:r>
      <w:r>
        <w:rPr>
          <w:rFonts w:ascii="Times New Roman" w:hAnsi="Times New Roman"/>
          <w:sz w:val="20"/>
        </w:rPr>
        <w:t>N</w:t>
      </w:r>
      <w:r w:rsidRPr="00553048">
        <w:rPr>
          <w:rFonts w:ascii="Times New Roman" w:hAnsi="Times New Roman"/>
          <w:sz w:val="20"/>
          <w:lang w:val="ru-RU"/>
        </w:rPr>
        <w:t xml:space="preserve"> 38-ФЗ «О рекламе» и ФЗ </w:t>
      </w:r>
      <w:r>
        <w:rPr>
          <w:rFonts w:ascii="Times New Roman" w:hAnsi="Times New Roman"/>
          <w:sz w:val="20"/>
        </w:rPr>
        <w:t>N</w:t>
      </w:r>
      <w:r w:rsidRPr="00553048">
        <w:rPr>
          <w:rFonts w:ascii="Times New Roman" w:hAnsi="Times New Roman"/>
          <w:sz w:val="20"/>
          <w:lang w:val="ru-RU"/>
        </w:rPr>
        <w:t xml:space="preserve"> 126-ФЗ «О связи» даю согласие ООО "Импульс спорт" на направление информационных и рекламных сообщений на указанные мной контактные данные. Согласие может быть отозвано в любой момент путём обращения к администратору </w:t>
      </w:r>
      <w:r w:rsidR="00CE6446">
        <w:rPr>
          <w:rFonts w:ascii="Times New Roman" w:hAnsi="Times New Roman"/>
          <w:sz w:val="20"/>
          <w:lang w:val="ru-RU"/>
        </w:rPr>
        <w:t>центра</w:t>
      </w:r>
      <w:r w:rsidRPr="00553048">
        <w:rPr>
          <w:rFonts w:ascii="Times New Roman" w:hAnsi="Times New Roman"/>
          <w:sz w:val="20"/>
          <w:lang w:val="ru-RU"/>
        </w:rPr>
        <w:t>.</w:t>
      </w:r>
    </w:p>
    <w:p w14:paraId="6B971A50" w14:textId="1ED950FF" w:rsidR="008B4BD8" w:rsidRDefault="008B4BD8">
      <w:pPr>
        <w:jc w:val="both"/>
        <w:rPr>
          <w:rFonts w:ascii="Times New Roman" w:hAnsi="Times New Roman"/>
          <w:sz w:val="20"/>
          <w:lang w:val="ru-RU"/>
        </w:rPr>
      </w:pPr>
    </w:p>
    <w:p w14:paraId="6651E14E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Данные законного представителя:</w:t>
      </w:r>
    </w:p>
    <w:p w14:paraId="6E3D5FE6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ФИО: ______________________________________________________________________</w:t>
      </w:r>
    </w:p>
    <w:p w14:paraId="4394F058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Дата рождения: _______________________ Паспорт: _____________________________</w:t>
      </w:r>
    </w:p>
    <w:p w14:paraId="43D52820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Адрес: _____________________________________________________________________</w:t>
      </w:r>
    </w:p>
    <w:p w14:paraId="63712A64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 xml:space="preserve">Телефон: _________________________ </w:t>
      </w:r>
      <w:r>
        <w:rPr>
          <w:rFonts w:ascii="Times New Roman" w:hAnsi="Times New Roman"/>
          <w:sz w:val="20"/>
        </w:rPr>
        <w:t>Email</w:t>
      </w:r>
      <w:r w:rsidRPr="00553048">
        <w:rPr>
          <w:rFonts w:ascii="Times New Roman" w:hAnsi="Times New Roman"/>
          <w:sz w:val="20"/>
          <w:lang w:val="ru-RU"/>
        </w:rPr>
        <w:t>: ___________________________________</w:t>
      </w:r>
    </w:p>
    <w:p w14:paraId="07742535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Степень родства с несовершеннолетним: ________________________________________</w:t>
      </w:r>
    </w:p>
    <w:p w14:paraId="0DC424CB" w14:textId="77777777" w:rsidR="008B4BD8" w:rsidRPr="00553048" w:rsidRDefault="008B4BD8" w:rsidP="008B4BD8">
      <w:pPr>
        <w:jc w:val="both"/>
        <w:rPr>
          <w:lang w:val="ru-RU"/>
        </w:rPr>
      </w:pPr>
    </w:p>
    <w:p w14:paraId="38C43E9D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Данные несовершеннолетнего:</w:t>
      </w:r>
    </w:p>
    <w:p w14:paraId="5BA2CFB8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ФИО: ______________________________________________________________________</w:t>
      </w:r>
    </w:p>
    <w:p w14:paraId="1007B903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Дата рождения: _______________________________________________________________</w:t>
      </w:r>
    </w:p>
    <w:p w14:paraId="13516289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Наличие медицинских ограничений/особенностей здоровья: _______________________</w:t>
      </w:r>
    </w:p>
    <w:p w14:paraId="343DEF52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__________________________________________________________________________</w:t>
      </w:r>
    </w:p>
    <w:p w14:paraId="4712F68E" w14:textId="77777777" w:rsidR="008B4BD8" w:rsidRPr="00553048" w:rsidRDefault="008B4BD8" w:rsidP="008B4BD8">
      <w:pPr>
        <w:jc w:val="both"/>
        <w:rPr>
          <w:lang w:val="ru-RU"/>
        </w:rPr>
      </w:pPr>
    </w:p>
    <w:p w14:paraId="3D89704A" w14:textId="77777777" w:rsidR="008B4BD8" w:rsidRPr="00553048" w:rsidRDefault="008B4BD8" w:rsidP="008B4BD8">
      <w:pPr>
        <w:jc w:val="both"/>
        <w:rPr>
          <w:lang w:val="ru-RU"/>
        </w:rPr>
      </w:pPr>
      <w:r w:rsidRPr="00553048">
        <w:rPr>
          <w:rFonts w:ascii="Times New Roman" w:hAnsi="Times New Roman"/>
          <w:sz w:val="20"/>
          <w:lang w:val="ru-RU"/>
        </w:rPr>
        <w:t>Подпись законного представителя: _______________________ / _______________________________ / Дата: ____________</w:t>
      </w:r>
    </w:p>
    <w:p w14:paraId="120509B3" w14:textId="77777777" w:rsidR="008B4BD8" w:rsidRPr="00553048" w:rsidRDefault="008B4BD8">
      <w:pPr>
        <w:jc w:val="both"/>
        <w:rPr>
          <w:lang w:val="ru-RU"/>
        </w:rPr>
      </w:pPr>
    </w:p>
    <w:sectPr w:rsidR="008B4BD8" w:rsidRPr="00553048" w:rsidSect="005F41E6">
      <w:pgSz w:w="11906" w:h="16838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C17"/>
    <w:rsid w:val="000B2C21"/>
    <w:rsid w:val="0015074B"/>
    <w:rsid w:val="0029639D"/>
    <w:rsid w:val="00326F90"/>
    <w:rsid w:val="00384377"/>
    <w:rsid w:val="003E3B4D"/>
    <w:rsid w:val="00553048"/>
    <w:rsid w:val="00570860"/>
    <w:rsid w:val="005A431E"/>
    <w:rsid w:val="005F41E6"/>
    <w:rsid w:val="00633D7A"/>
    <w:rsid w:val="0068593E"/>
    <w:rsid w:val="007A133C"/>
    <w:rsid w:val="007D206E"/>
    <w:rsid w:val="007E57C7"/>
    <w:rsid w:val="008A3389"/>
    <w:rsid w:val="008B4BD8"/>
    <w:rsid w:val="00A640EF"/>
    <w:rsid w:val="00A77CD1"/>
    <w:rsid w:val="00AA1D8D"/>
    <w:rsid w:val="00B47730"/>
    <w:rsid w:val="00C67875"/>
    <w:rsid w:val="00C80673"/>
    <w:rsid w:val="00CB0664"/>
    <w:rsid w:val="00CE6446"/>
    <w:rsid w:val="00D64446"/>
    <w:rsid w:val="00F45F5B"/>
    <w:rsid w:val="00F46991"/>
    <w:rsid w:val="00F56D9F"/>
    <w:rsid w:val="00F979C6"/>
    <w:rsid w:val="00FC693F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BE078"/>
  <w14:defaultImageDpi w14:val="300"/>
  <w15:docId w15:val="{BEF80FAF-163E-45F8-86A1-7B1BC13B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B4BD8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3830</Words>
  <Characters>21834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root</cp:lastModifiedBy>
  <cp:revision>16</cp:revision>
  <dcterms:created xsi:type="dcterms:W3CDTF">2026-03-12T15:01:00Z</dcterms:created>
  <dcterms:modified xsi:type="dcterms:W3CDTF">2026-03-20T14:41:00Z</dcterms:modified>
  <cp:category/>
</cp:coreProperties>
</file>